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32F6F" w14:textId="77777777" w:rsidR="00AE34B9" w:rsidRPr="00285BC9" w:rsidRDefault="00285BC9">
      <w:pPr>
        <w:pStyle w:val="Heading1"/>
        <w:rPr>
          <w:rFonts w:ascii="Century Gothic" w:hAnsi="Century Gothic"/>
          <w:color w:val="000000" w:themeColor="text1"/>
          <w:sz w:val="36"/>
          <w:szCs w:val="36"/>
        </w:rPr>
      </w:pPr>
      <w:r w:rsidRPr="00285BC9">
        <w:rPr>
          <w:rFonts w:ascii="Century Gothic" w:hAnsi="Century Gothic"/>
          <w:color w:val="000000" w:themeColor="text1"/>
          <w:sz w:val="36"/>
          <w:szCs w:val="36"/>
        </w:rPr>
        <w:t>Basic Accounting Concepts – Learner Handout</w:t>
      </w:r>
    </w:p>
    <w:p w14:paraId="341FAE42" w14:textId="0241078B" w:rsidR="00AE34B9" w:rsidRPr="00285BC9" w:rsidRDefault="00285BC9">
      <w:pPr>
        <w:rPr>
          <w:rFonts w:ascii="Century Gothic" w:hAnsi="Century Gothic"/>
          <w:color w:val="000000" w:themeColor="text1"/>
          <w:sz w:val="24"/>
          <w:szCs w:val="24"/>
        </w:rPr>
      </w:pPr>
      <w:r w:rsidRPr="00285BC9">
        <w:rPr>
          <w:rFonts w:ascii="Century Gothic" w:hAnsi="Century Gothic"/>
          <w:color w:val="000000" w:themeColor="text1"/>
          <w:sz w:val="24"/>
          <w:szCs w:val="24"/>
        </w:rPr>
        <w:t xml:space="preserve">This colourful handout summarises all the important concepts you learned in </w:t>
      </w:r>
      <w:r w:rsidR="00C026B7" w:rsidRPr="00285BC9">
        <w:rPr>
          <w:rFonts w:ascii="Century Gothic" w:hAnsi="Century Gothic"/>
          <w:color w:val="000000" w:themeColor="text1"/>
          <w:sz w:val="24"/>
          <w:szCs w:val="24"/>
        </w:rPr>
        <w:t>the slideshow</w:t>
      </w:r>
      <w:r w:rsidRPr="00285BC9">
        <w:rPr>
          <w:rFonts w:ascii="Century Gothic" w:hAnsi="Century Gothic"/>
          <w:color w:val="000000" w:themeColor="text1"/>
          <w:sz w:val="24"/>
          <w:szCs w:val="24"/>
        </w:rPr>
        <w:t>!</w:t>
      </w:r>
    </w:p>
    <w:p w14:paraId="3E6CFA69" w14:textId="77777777" w:rsidR="00AE34B9" w:rsidRPr="00285BC9" w:rsidRDefault="00285BC9">
      <w:pPr>
        <w:shd w:val="clear" w:color="auto" w:fill="FFE699"/>
        <w:rPr>
          <w:rFonts w:ascii="Century Gothic" w:hAnsi="Century Gothic"/>
          <w:b/>
          <w:bCs/>
          <w:color w:val="000000" w:themeColor="text1"/>
          <w:sz w:val="28"/>
          <w:szCs w:val="28"/>
        </w:rPr>
      </w:pPr>
      <w:r w:rsidRPr="00285BC9">
        <w:rPr>
          <w:rFonts w:ascii="Century Gothic" w:hAnsi="Century Gothic"/>
          <w:b/>
          <w:bCs/>
          <w:color w:val="000000" w:themeColor="text1"/>
          <w:sz w:val="28"/>
          <w:szCs w:val="28"/>
        </w:rPr>
        <w:t>What is Accounting?</w:t>
      </w:r>
    </w:p>
    <w:p w14:paraId="75CF5F37" w14:textId="77777777" w:rsidR="00AE34B9" w:rsidRPr="00285BC9" w:rsidRDefault="00285BC9">
      <w:pPr>
        <w:rPr>
          <w:rFonts w:ascii="Century Gothic" w:hAnsi="Century Gothic"/>
          <w:color w:val="000000" w:themeColor="text1"/>
          <w:sz w:val="24"/>
          <w:szCs w:val="24"/>
        </w:rPr>
      </w:pPr>
      <w:r w:rsidRPr="00285BC9">
        <w:rPr>
          <w:rFonts w:ascii="Century Gothic" w:hAnsi="Century Gothic"/>
          <w:color w:val="000000" w:themeColor="text1"/>
          <w:sz w:val="24"/>
          <w:szCs w:val="24"/>
        </w:rPr>
        <w:t>Accounting is the system of recording, summarising, analysing and reporting financial transactions of a business.</w:t>
      </w:r>
    </w:p>
    <w:p w14:paraId="2F84AF5A" w14:textId="77777777" w:rsidR="00AE34B9" w:rsidRPr="00285BC9" w:rsidRDefault="00285BC9">
      <w:pPr>
        <w:shd w:val="clear" w:color="auto" w:fill="C5E0B4"/>
        <w:rPr>
          <w:rFonts w:ascii="Century Gothic" w:hAnsi="Century Gothic"/>
          <w:b/>
          <w:bCs/>
          <w:color w:val="000000" w:themeColor="text1"/>
          <w:sz w:val="28"/>
          <w:szCs w:val="28"/>
        </w:rPr>
      </w:pPr>
      <w:r w:rsidRPr="00285BC9">
        <w:rPr>
          <w:rFonts w:ascii="Century Gothic" w:hAnsi="Century Gothic"/>
          <w:b/>
          <w:bCs/>
          <w:color w:val="000000" w:themeColor="text1"/>
          <w:sz w:val="28"/>
          <w:szCs w:val="28"/>
        </w:rPr>
        <w:t>Sole Trader / Sole Proprietor</w:t>
      </w:r>
    </w:p>
    <w:p w14:paraId="1047D89B" w14:textId="77777777" w:rsidR="00AE34B9" w:rsidRPr="00285BC9" w:rsidRDefault="00285BC9">
      <w:pPr>
        <w:rPr>
          <w:rFonts w:ascii="Century Gothic" w:hAnsi="Century Gothic"/>
          <w:color w:val="000000" w:themeColor="text1"/>
          <w:sz w:val="24"/>
          <w:szCs w:val="24"/>
        </w:rPr>
      </w:pPr>
      <w:r w:rsidRPr="00285BC9">
        <w:rPr>
          <w:rFonts w:ascii="Century Gothic" w:hAnsi="Century Gothic"/>
          <w:color w:val="000000" w:themeColor="text1"/>
          <w:sz w:val="24"/>
          <w:szCs w:val="24"/>
        </w:rPr>
        <w:t>A business owned and run by one person – common examples are hairdressers and plumbers.</w:t>
      </w:r>
    </w:p>
    <w:p w14:paraId="2F4D5BAC" w14:textId="77777777" w:rsidR="00AE34B9" w:rsidRPr="00285BC9" w:rsidRDefault="00285BC9">
      <w:pPr>
        <w:shd w:val="clear" w:color="auto" w:fill="FFCCCC"/>
        <w:rPr>
          <w:rFonts w:ascii="Century Gothic" w:hAnsi="Century Gothic"/>
          <w:b/>
          <w:bCs/>
          <w:color w:val="000000" w:themeColor="text1"/>
          <w:sz w:val="28"/>
          <w:szCs w:val="28"/>
        </w:rPr>
      </w:pPr>
      <w:r w:rsidRPr="00285BC9">
        <w:rPr>
          <w:rFonts w:ascii="Century Gothic" w:hAnsi="Century Gothic"/>
          <w:b/>
          <w:bCs/>
          <w:color w:val="000000" w:themeColor="text1"/>
          <w:sz w:val="28"/>
          <w:szCs w:val="28"/>
        </w:rPr>
        <w:t>Business Entity Rule</w:t>
      </w:r>
    </w:p>
    <w:p w14:paraId="45C29326" w14:textId="77777777" w:rsidR="00AE34B9" w:rsidRPr="00285BC9" w:rsidRDefault="00285BC9">
      <w:pPr>
        <w:rPr>
          <w:rFonts w:ascii="Century Gothic" w:hAnsi="Century Gothic"/>
          <w:color w:val="000000" w:themeColor="text1"/>
          <w:sz w:val="24"/>
          <w:szCs w:val="24"/>
        </w:rPr>
      </w:pPr>
      <w:r w:rsidRPr="00285BC9">
        <w:rPr>
          <w:rFonts w:ascii="Century Gothic" w:hAnsi="Century Gothic"/>
          <w:color w:val="000000" w:themeColor="text1"/>
          <w:sz w:val="24"/>
          <w:szCs w:val="24"/>
        </w:rPr>
        <w:t>The owner’s money and the business’ money must always be kept separate.</w:t>
      </w:r>
    </w:p>
    <w:p w14:paraId="54940573" w14:textId="77777777" w:rsidR="00AE34B9" w:rsidRPr="00285BC9" w:rsidRDefault="00285BC9">
      <w:pPr>
        <w:shd w:val="clear" w:color="auto" w:fill="DDEBF7"/>
        <w:rPr>
          <w:rFonts w:ascii="Century Gothic" w:hAnsi="Century Gothic"/>
          <w:b/>
          <w:bCs/>
          <w:color w:val="000000" w:themeColor="text1"/>
          <w:sz w:val="28"/>
          <w:szCs w:val="28"/>
        </w:rPr>
      </w:pPr>
      <w:r w:rsidRPr="00285BC9">
        <w:rPr>
          <w:rFonts w:ascii="Century Gothic" w:hAnsi="Century Gothic"/>
          <w:b/>
          <w:bCs/>
          <w:color w:val="000000" w:themeColor="text1"/>
          <w:sz w:val="28"/>
          <w:szCs w:val="28"/>
        </w:rPr>
        <w:t>The Accounting Equation</w:t>
      </w:r>
    </w:p>
    <w:p w14:paraId="4DA1F527" w14:textId="7A3534CE" w:rsidR="00AE34B9" w:rsidRPr="00285BC9" w:rsidRDefault="00C026B7">
      <w:pPr>
        <w:rPr>
          <w:rFonts w:ascii="Century Gothic" w:hAnsi="Century Gothic"/>
          <w:color w:val="000000" w:themeColor="text1"/>
          <w:sz w:val="24"/>
          <w:szCs w:val="24"/>
        </w:rPr>
      </w:pPr>
      <w:r w:rsidRPr="00285BC9">
        <w:rPr>
          <w:rFonts w:ascii="Century Gothic" w:hAnsi="Century Gothic"/>
          <w:color w:val="000000" w:themeColor="text1"/>
          <w:sz w:val="24"/>
          <w:szCs w:val="24"/>
        </w:rPr>
        <w:t xml:space="preserve">Most important!! </w:t>
      </w:r>
      <w:r w:rsidR="00285BC9" w:rsidRPr="00285BC9">
        <w:rPr>
          <w:rFonts w:ascii="Century Gothic" w:hAnsi="Century Gothic"/>
          <w:color w:val="000000" w:themeColor="text1"/>
          <w:sz w:val="24"/>
          <w:szCs w:val="24"/>
        </w:rPr>
        <w:t>Assets = Owner’s Equity + Liabilities</w:t>
      </w:r>
    </w:p>
    <w:p w14:paraId="5946B3FB" w14:textId="77777777" w:rsidR="00AE34B9" w:rsidRPr="00285BC9" w:rsidRDefault="00285BC9">
      <w:pPr>
        <w:shd w:val="clear" w:color="auto" w:fill="F8CBAD"/>
        <w:rPr>
          <w:rFonts w:ascii="Century Gothic" w:hAnsi="Century Gothic"/>
          <w:b/>
          <w:bCs/>
          <w:color w:val="000000" w:themeColor="text1"/>
          <w:sz w:val="28"/>
          <w:szCs w:val="28"/>
        </w:rPr>
      </w:pPr>
      <w:r w:rsidRPr="00285BC9">
        <w:rPr>
          <w:rFonts w:ascii="Century Gothic" w:hAnsi="Century Gothic"/>
          <w:b/>
          <w:bCs/>
          <w:color w:val="000000" w:themeColor="text1"/>
          <w:sz w:val="28"/>
          <w:szCs w:val="28"/>
        </w:rPr>
        <w:t>Assets</w:t>
      </w:r>
    </w:p>
    <w:p w14:paraId="087383B9" w14:textId="5DBBDB8B" w:rsidR="00AE34B9" w:rsidRPr="00285BC9" w:rsidRDefault="00285BC9">
      <w:pPr>
        <w:rPr>
          <w:rFonts w:ascii="Century Gothic" w:hAnsi="Century Gothic"/>
          <w:color w:val="000000" w:themeColor="text1"/>
          <w:sz w:val="24"/>
          <w:szCs w:val="24"/>
        </w:rPr>
      </w:pPr>
      <w:r w:rsidRPr="00285BC9">
        <w:rPr>
          <w:rFonts w:ascii="Century Gothic" w:hAnsi="Century Gothic"/>
          <w:color w:val="000000" w:themeColor="text1"/>
          <w:sz w:val="24"/>
          <w:szCs w:val="24"/>
        </w:rPr>
        <w:t xml:space="preserve">Assets are items the business OWNS. </w:t>
      </w:r>
    </w:p>
    <w:p w14:paraId="57288396" w14:textId="77777777" w:rsidR="00C026B7" w:rsidRPr="00285BC9" w:rsidRDefault="00C026B7" w:rsidP="00C026B7">
      <w:pPr>
        <w:spacing w:after="0" w:line="360" w:lineRule="auto"/>
        <w:rPr>
          <w:rFonts w:ascii="Century Gothic" w:hAnsi="Century Gothic"/>
          <w:b/>
          <w:bCs/>
          <w:color w:val="000000" w:themeColor="text1"/>
        </w:rPr>
      </w:pPr>
      <w:r w:rsidRPr="00285BC9">
        <w:rPr>
          <w:rFonts w:ascii="Century Gothic" w:hAnsi="Century Gothic"/>
          <w:b/>
          <w:bCs/>
          <w:color w:val="000000" w:themeColor="text1"/>
        </w:rPr>
        <w:t>Assets consist of:</w:t>
      </w:r>
    </w:p>
    <w:p w14:paraId="484CE33D" w14:textId="77777777" w:rsidR="00C026B7" w:rsidRPr="00285BC9" w:rsidRDefault="00C026B7" w:rsidP="00C026B7">
      <w:pPr>
        <w:pStyle w:val="ListParagraph"/>
        <w:numPr>
          <w:ilvl w:val="1"/>
          <w:numId w:val="10"/>
        </w:numPr>
        <w:spacing w:after="0" w:line="360" w:lineRule="auto"/>
        <w:rPr>
          <w:rFonts w:ascii="Century Gothic" w:hAnsi="Century Gothic"/>
          <w:color w:val="000000" w:themeColor="text1"/>
        </w:rPr>
      </w:pPr>
      <w:r w:rsidRPr="00285BC9">
        <w:rPr>
          <w:rFonts w:ascii="Century Gothic" w:hAnsi="Century Gothic"/>
          <w:b/>
          <w:bCs/>
          <w:color w:val="000000" w:themeColor="text1"/>
        </w:rPr>
        <w:t>Fixed assets</w:t>
      </w:r>
      <w:r w:rsidRPr="00285BC9">
        <w:rPr>
          <w:rFonts w:ascii="Century Gothic" w:hAnsi="Century Gothic"/>
          <w:color w:val="000000" w:themeColor="text1"/>
        </w:rPr>
        <w:t xml:space="preserve"> → Land and buildings, vehicles and equipment (remember computers are part of equipment)</w:t>
      </w:r>
    </w:p>
    <w:p w14:paraId="48B67B85" w14:textId="77777777" w:rsidR="00C026B7" w:rsidRPr="00285BC9" w:rsidRDefault="00C026B7" w:rsidP="00C026B7">
      <w:pPr>
        <w:pStyle w:val="ListParagraph"/>
        <w:numPr>
          <w:ilvl w:val="1"/>
          <w:numId w:val="10"/>
        </w:numPr>
        <w:spacing w:after="0" w:line="360" w:lineRule="auto"/>
        <w:rPr>
          <w:rFonts w:ascii="Century Gothic" w:hAnsi="Century Gothic"/>
          <w:color w:val="000000" w:themeColor="text1"/>
        </w:rPr>
      </w:pPr>
      <w:r w:rsidRPr="00285BC9">
        <w:rPr>
          <w:rFonts w:ascii="Century Gothic" w:hAnsi="Century Gothic"/>
          <w:b/>
          <w:bCs/>
          <w:color w:val="000000" w:themeColor="text1"/>
        </w:rPr>
        <w:t>Financial assets →</w:t>
      </w:r>
      <w:r w:rsidRPr="00285BC9">
        <w:rPr>
          <w:rFonts w:ascii="Century Gothic" w:hAnsi="Century Gothic"/>
          <w:color w:val="000000" w:themeColor="text1"/>
        </w:rPr>
        <w:t xml:space="preserve"> Fixed deposits and investments</w:t>
      </w:r>
    </w:p>
    <w:p w14:paraId="1BAD676C" w14:textId="77777777" w:rsidR="00C026B7" w:rsidRPr="00285BC9" w:rsidRDefault="00C026B7" w:rsidP="00C026B7">
      <w:pPr>
        <w:pStyle w:val="ListParagraph"/>
        <w:numPr>
          <w:ilvl w:val="1"/>
          <w:numId w:val="10"/>
        </w:numPr>
        <w:spacing w:after="0" w:line="360" w:lineRule="auto"/>
        <w:rPr>
          <w:rFonts w:ascii="Century Gothic" w:hAnsi="Century Gothic"/>
          <w:color w:val="000000" w:themeColor="text1"/>
        </w:rPr>
      </w:pPr>
      <w:r w:rsidRPr="00285BC9">
        <w:rPr>
          <w:rFonts w:ascii="Century Gothic" w:hAnsi="Century Gothic"/>
          <w:b/>
          <w:bCs/>
          <w:color w:val="000000" w:themeColor="text1"/>
        </w:rPr>
        <w:t>Current assets</w:t>
      </w:r>
      <w:r w:rsidRPr="00285BC9">
        <w:rPr>
          <w:rFonts w:ascii="Century Gothic" w:hAnsi="Century Gothic"/>
          <w:color w:val="000000" w:themeColor="text1"/>
        </w:rPr>
        <w:t xml:space="preserve"> → those that are cash, such as bank, petty cash and change</w:t>
      </w:r>
    </w:p>
    <w:p w14:paraId="6665665C" w14:textId="77777777" w:rsidR="00C026B7" w:rsidRPr="00285BC9" w:rsidRDefault="00C026B7" w:rsidP="00C026B7">
      <w:pPr>
        <w:spacing w:after="0" w:line="360" w:lineRule="auto"/>
        <w:rPr>
          <w:rFonts w:ascii="Century Gothic" w:hAnsi="Century Gothic"/>
          <w:color w:val="000000" w:themeColor="text1"/>
        </w:rPr>
      </w:pPr>
      <w:r w:rsidRPr="00285BC9">
        <w:rPr>
          <w:rFonts w:ascii="Century Gothic" w:hAnsi="Century Gothic"/>
          <w:color w:val="000000" w:themeColor="text1"/>
        </w:rPr>
        <w:t xml:space="preserve"> </w:t>
      </w:r>
      <w:r w:rsidRPr="00285BC9">
        <w:rPr>
          <w:rFonts w:ascii="Century Gothic" w:hAnsi="Century Gothic"/>
          <w:color w:val="000000" w:themeColor="text1"/>
        </w:rPr>
        <w:tab/>
      </w:r>
      <w:r w:rsidRPr="00285BC9">
        <w:rPr>
          <w:rFonts w:ascii="Century Gothic" w:hAnsi="Century Gothic"/>
          <w:color w:val="000000" w:themeColor="text1"/>
        </w:rPr>
        <w:tab/>
        <w:t xml:space="preserve">   </w:t>
      </w:r>
      <w:r w:rsidRPr="00285BC9">
        <w:rPr>
          <w:rFonts w:ascii="Century Gothic" w:hAnsi="Century Gothic"/>
          <w:color w:val="000000" w:themeColor="text1"/>
        </w:rPr>
        <w:tab/>
        <w:t xml:space="preserve">  ↓</w:t>
      </w:r>
    </w:p>
    <w:p w14:paraId="5B14C63D" w14:textId="77777777" w:rsidR="00C026B7" w:rsidRPr="00285BC9" w:rsidRDefault="00C026B7" w:rsidP="00C026B7">
      <w:pPr>
        <w:spacing w:after="0" w:line="360" w:lineRule="auto"/>
        <w:ind w:left="720" w:firstLine="720"/>
        <w:rPr>
          <w:rFonts w:ascii="Century Gothic" w:hAnsi="Century Gothic"/>
          <w:color w:val="000000" w:themeColor="text1"/>
        </w:rPr>
      </w:pPr>
      <w:r w:rsidRPr="00285BC9">
        <w:rPr>
          <w:rFonts w:ascii="Century Gothic" w:hAnsi="Century Gothic"/>
          <w:color w:val="000000" w:themeColor="text1"/>
        </w:rPr>
        <w:t>That which will become cash, such as debtors and inventory/trading stock</w:t>
      </w:r>
    </w:p>
    <w:p w14:paraId="5290F406" w14:textId="77777777" w:rsidR="00AE34B9" w:rsidRPr="00285BC9" w:rsidRDefault="00285BC9">
      <w:pPr>
        <w:shd w:val="clear" w:color="auto" w:fill="EAD1DC"/>
        <w:rPr>
          <w:rFonts w:ascii="Century Gothic" w:hAnsi="Century Gothic"/>
          <w:b/>
          <w:bCs/>
          <w:color w:val="000000" w:themeColor="text1"/>
          <w:sz w:val="28"/>
          <w:szCs w:val="28"/>
        </w:rPr>
      </w:pPr>
      <w:r w:rsidRPr="00285BC9">
        <w:rPr>
          <w:rFonts w:ascii="Century Gothic" w:hAnsi="Century Gothic"/>
          <w:b/>
          <w:bCs/>
          <w:color w:val="000000" w:themeColor="text1"/>
          <w:sz w:val="28"/>
          <w:szCs w:val="28"/>
        </w:rPr>
        <w:t>Owner’s Equity</w:t>
      </w:r>
    </w:p>
    <w:p w14:paraId="1DEE5D47" w14:textId="061DB0AF" w:rsidR="00AE34B9" w:rsidRPr="00285BC9" w:rsidRDefault="00285BC9">
      <w:pPr>
        <w:rPr>
          <w:rFonts w:ascii="Century Gothic" w:hAnsi="Century Gothic"/>
          <w:color w:val="000000" w:themeColor="text1"/>
          <w:sz w:val="24"/>
          <w:szCs w:val="24"/>
        </w:rPr>
      </w:pPr>
      <w:r w:rsidRPr="00285BC9">
        <w:rPr>
          <w:rFonts w:ascii="Century Gothic" w:hAnsi="Century Gothic"/>
          <w:color w:val="000000" w:themeColor="text1"/>
          <w:sz w:val="24"/>
          <w:szCs w:val="24"/>
        </w:rPr>
        <w:t>Owner’s investment</w:t>
      </w:r>
      <w:r w:rsidR="00C026B7" w:rsidRPr="00285BC9">
        <w:rPr>
          <w:rFonts w:ascii="Century Gothic" w:hAnsi="Century Gothic"/>
          <w:color w:val="000000" w:themeColor="text1"/>
          <w:sz w:val="24"/>
          <w:szCs w:val="24"/>
        </w:rPr>
        <w:t xml:space="preserve"> in the business.</w:t>
      </w:r>
    </w:p>
    <w:p w14:paraId="1B0A226F" w14:textId="77777777" w:rsidR="00C026B7" w:rsidRPr="00285BC9" w:rsidRDefault="00C026B7" w:rsidP="00C026B7">
      <w:pPr>
        <w:spacing w:after="0" w:line="360" w:lineRule="auto"/>
        <w:rPr>
          <w:rFonts w:ascii="Century Gothic" w:hAnsi="Century Gothic"/>
          <w:color w:val="000000" w:themeColor="text1"/>
        </w:rPr>
      </w:pPr>
      <w:r w:rsidRPr="00285BC9">
        <w:rPr>
          <w:rFonts w:ascii="Century Gothic" w:hAnsi="Century Gothic"/>
          <w:color w:val="000000" w:themeColor="text1"/>
        </w:rPr>
        <w:t>Owners’ Equity consists of:</w:t>
      </w:r>
    </w:p>
    <w:p w14:paraId="6ED7B006" w14:textId="77777777" w:rsidR="00C026B7" w:rsidRPr="00285BC9" w:rsidRDefault="00C026B7" w:rsidP="00C026B7">
      <w:pPr>
        <w:spacing w:after="0" w:line="360" w:lineRule="auto"/>
        <w:ind w:left="720"/>
        <w:rPr>
          <w:rFonts w:ascii="Century Gothic" w:hAnsi="Century Gothic"/>
          <w:color w:val="000000" w:themeColor="text1"/>
        </w:rPr>
      </w:pPr>
      <w:r w:rsidRPr="00285BC9">
        <w:rPr>
          <w:rFonts w:ascii="Century Gothic" w:hAnsi="Century Gothic"/>
          <w:b/>
          <w:bCs/>
          <w:color w:val="000000" w:themeColor="text1"/>
        </w:rPr>
        <w:t>+ Capital</w:t>
      </w:r>
      <w:r w:rsidRPr="00285BC9">
        <w:rPr>
          <w:rFonts w:ascii="Century Gothic" w:hAnsi="Century Gothic"/>
          <w:color w:val="000000" w:themeColor="text1"/>
        </w:rPr>
        <w:t xml:space="preserve"> (money given by owner to start business)</w:t>
      </w:r>
    </w:p>
    <w:p w14:paraId="6388BCC1" w14:textId="77777777" w:rsidR="00C026B7" w:rsidRPr="00285BC9" w:rsidRDefault="00C026B7" w:rsidP="00C026B7">
      <w:pPr>
        <w:spacing w:after="0" w:line="360" w:lineRule="auto"/>
        <w:ind w:left="720"/>
        <w:rPr>
          <w:rFonts w:ascii="Century Gothic" w:hAnsi="Century Gothic"/>
          <w:color w:val="000000" w:themeColor="text1"/>
        </w:rPr>
      </w:pPr>
      <w:r w:rsidRPr="00285BC9">
        <w:rPr>
          <w:rFonts w:ascii="Century Gothic" w:hAnsi="Century Gothic"/>
          <w:b/>
          <w:bCs/>
          <w:color w:val="000000" w:themeColor="text1"/>
        </w:rPr>
        <w:t>+ Net profit</w:t>
      </w:r>
      <w:r w:rsidRPr="00285BC9">
        <w:rPr>
          <w:rFonts w:ascii="Century Gothic" w:hAnsi="Century Gothic"/>
          <w:color w:val="000000" w:themeColor="text1"/>
        </w:rPr>
        <w:t xml:space="preserve"> (Income – Expenses)</w:t>
      </w:r>
    </w:p>
    <w:p w14:paraId="0FBE2B95" w14:textId="77777777" w:rsidR="00C026B7" w:rsidRPr="00285BC9" w:rsidRDefault="00C026B7" w:rsidP="00C026B7">
      <w:pPr>
        <w:spacing w:after="0" w:line="360" w:lineRule="auto"/>
        <w:ind w:left="720"/>
        <w:rPr>
          <w:rFonts w:ascii="Century Gothic" w:hAnsi="Century Gothic"/>
          <w:color w:val="000000" w:themeColor="text1"/>
        </w:rPr>
      </w:pPr>
      <w:r w:rsidRPr="00285BC9">
        <w:rPr>
          <w:rFonts w:ascii="Century Gothic" w:hAnsi="Century Gothic"/>
          <w:b/>
          <w:bCs/>
          <w:color w:val="000000" w:themeColor="text1"/>
        </w:rPr>
        <w:t>- Drawings</w:t>
      </w:r>
      <w:r w:rsidRPr="00285BC9">
        <w:rPr>
          <w:rFonts w:ascii="Century Gothic" w:hAnsi="Century Gothic"/>
          <w:color w:val="000000" w:themeColor="text1"/>
        </w:rPr>
        <w:t xml:space="preserve"> (money taken by owner from business for own use)</w:t>
      </w:r>
    </w:p>
    <w:p w14:paraId="0D9AA316" w14:textId="77777777" w:rsidR="00C026B7" w:rsidRPr="00285BC9" w:rsidRDefault="00C026B7" w:rsidP="00C026B7">
      <w:pPr>
        <w:spacing w:after="0"/>
        <w:rPr>
          <w:rFonts w:ascii="Century Gothic" w:hAnsi="Century Gothic"/>
          <w:color w:val="000000" w:themeColor="text1"/>
        </w:rPr>
      </w:pPr>
    </w:p>
    <w:p w14:paraId="335F4C4B" w14:textId="77777777" w:rsidR="00C026B7" w:rsidRPr="00285BC9" w:rsidRDefault="00C026B7">
      <w:pPr>
        <w:rPr>
          <w:rFonts w:ascii="Century Gothic" w:hAnsi="Century Gothic"/>
          <w:b/>
          <w:bCs/>
          <w:color w:val="000000" w:themeColor="text1"/>
        </w:rPr>
      </w:pPr>
      <w:r w:rsidRPr="00285BC9">
        <w:rPr>
          <w:rFonts w:ascii="Century Gothic" w:hAnsi="Century Gothic"/>
          <w:b/>
          <w:bCs/>
          <w:color w:val="000000" w:themeColor="text1"/>
        </w:rPr>
        <w:br w:type="page"/>
      </w:r>
    </w:p>
    <w:p w14:paraId="006F4010" w14:textId="2637525C" w:rsidR="00C026B7" w:rsidRPr="00285BC9" w:rsidRDefault="00C026B7" w:rsidP="00C026B7">
      <w:pPr>
        <w:spacing w:after="0"/>
        <w:rPr>
          <w:rFonts w:ascii="Century Gothic" w:hAnsi="Century Gothic"/>
          <w:b/>
          <w:bCs/>
          <w:color w:val="000000" w:themeColor="text1"/>
        </w:rPr>
      </w:pPr>
      <w:r w:rsidRPr="00285BC9">
        <w:rPr>
          <w:rFonts w:ascii="Century Gothic" w:hAnsi="Century Gothic"/>
          <w:b/>
          <w:bCs/>
          <w:color w:val="000000" w:themeColor="text1"/>
        </w:rPr>
        <w:lastRenderedPageBreak/>
        <w:t>Examples of income and Expenses</w:t>
      </w:r>
    </w:p>
    <w:p w14:paraId="46F95AB6" w14:textId="77777777" w:rsidR="00C026B7" w:rsidRPr="00285BC9" w:rsidRDefault="00C026B7" w:rsidP="00C026B7">
      <w:pPr>
        <w:spacing w:after="0"/>
        <w:rPr>
          <w:rFonts w:ascii="Century Gothic" w:hAnsi="Century Gothic"/>
          <w:color w:val="000000" w:themeColor="text1"/>
        </w:rPr>
      </w:pP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2888"/>
        <w:gridCol w:w="2782"/>
      </w:tblGrid>
      <w:tr w:rsidR="00285BC9" w:rsidRPr="00285BC9" w14:paraId="572D8A1C" w14:textId="77777777" w:rsidTr="007E457F">
        <w:tc>
          <w:tcPr>
            <w:tcW w:w="288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14:paraId="6719DB19" w14:textId="77777777" w:rsidR="00C026B7" w:rsidRPr="00285BC9" w:rsidRDefault="00C026B7" w:rsidP="007E457F">
            <w:pPr>
              <w:jc w:val="center"/>
              <w:rPr>
                <w:rFonts w:ascii="Century Gothic" w:hAnsi="Century Gothic"/>
                <w:b/>
                <w:color w:val="000000" w:themeColor="text1"/>
              </w:rPr>
            </w:pPr>
            <w:r w:rsidRPr="00285BC9">
              <w:rPr>
                <w:rFonts w:ascii="Century Gothic" w:hAnsi="Century Gothic"/>
                <w:b/>
                <w:color w:val="000000" w:themeColor="text1"/>
              </w:rPr>
              <w:t>Incomes</w:t>
            </w:r>
          </w:p>
        </w:tc>
        <w:tc>
          <w:tcPr>
            <w:tcW w:w="2782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5F7315C" w14:textId="77777777" w:rsidR="00C026B7" w:rsidRPr="00285BC9" w:rsidRDefault="00C026B7" w:rsidP="007E457F">
            <w:pPr>
              <w:jc w:val="center"/>
              <w:rPr>
                <w:rFonts w:ascii="Century Gothic" w:hAnsi="Century Gothic"/>
                <w:b/>
                <w:color w:val="000000" w:themeColor="text1"/>
              </w:rPr>
            </w:pPr>
            <w:r w:rsidRPr="00285BC9">
              <w:rPr>
                <w:rFonts w:ascii="Century Gothic" w:hAnsi="Century Gothic"/>
                <w:b/>
                <w:color w:val="000000" w:themeColor="text1"/>
              </w:rPr>
              <w:t>Expenses</w:t>
            </w:r>
          </w:p>
        </w:tc>
      </w:tr>
      <w:tr w:rsidR="00285BC9" w:rsidRPr="00285BC9" w14:paraId="26D5DADD" w14:textId="77777777" w:rsidTr="007E457F">
        <w:tc>
          <w:tcPr>
            <w:tcW w:w="288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09183F66" w14:textId="77777777" w:rsidR="00C026B7" w:rsidRPr="00285BC9" w:rsidRDefault="00C026B7" w:rsidP="007E457F">
            <w:pPr>
              <w:spacing w:line="259" w:lineRule="auto"/>
              <w:rPr>
                <w:rFonts w:ascii="Century Gothic" w:hAnsi="Century Gothic"/>
                <w:b/>
                <w:color w:val="000000" w:themeColor="text1"/>
              </w:rPr>
            </w:pPr>
            <w:r w:rsidRPr="00285BC9">
              <w:rPr>
                <w:rFonts w:ascii="Century Gothic" w:hAnsi="Century Gothic"/>
                <w:b/>
                <w:color w:val="000000" w:themeColor="text1"/>
              </w:rPr>
              <w:t>Increase Owners’ equity</w:t>
            </w:r>
          </w:p>
        </w:tc>
        <w:tc>
          <w:tcPr>
            <w:tcW w:w="278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244DCC3" w14:textId="77777777" w:rsidR="00C026B7" w:rsidRPr="00285BC9" w:rsidRDefault="00C026B7" w:rsidP="007E457F">
            <w:pPr>
              <w:jc w:val="center"/>
              <w:rPr>
                <w:rFonts w:ascii="Century Gothic" w:hAnsi="Century Gothic"/>
                <w:b/>
                <w:color w:val="000000" w:themeColor="text1"/>
              </w:rPr>
            </w:pPr>
            <w:r w:rsidRPr="00285BC9">
              <w:rPr>
                <w:rFonts w:ascii="Century Gothic" w:hAnsi="Century Gothic"/>
                <w:b/>
                <w:color w:val="000000" w:themeColor="text1"/>
              </w:rPr>
              <w:t>Decrease Owners’ equity</w:t>
            </w:r>
          </w:p>
        </w:tc>
      </w:tr>
      <w:tr w:rsidR="00285BC9" w:rsidRPr="00285BC9" w14:paraId="33B1DC86" w14:textId="77777777" w:rsidTr="007E457F">
        <w:tc>
          <w:tcPr>
            <w:tcW w:w="2888" w:type="dxa"/>
            <w:tcBorders>
              <w:top w:val="single" w:sz="18" w:space="0" w:color="auto"/>
              <w:left w:val="single" w:sz="18" w:space="0" w:color="auto"/>
            </w:tcBorders>
          </w:tcPr>
          <w:p w14:paraId="753A28B3" w14:textId="77777777" w:rsidR="00C026B7" w:rsidRPr="00285BC9" w:rsidRDefault="00C026B7" w:rsidP="007E457F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285BC9">
              <w:rPr>
                <w:rFonts w:ascii="Century Gothic" w:hAnsi="Century Gothic"/>
                <w:color w:val="000000" w:themeColor="text1"/>
              </w:rPr>
              <w:t>Rent income</w:t>
            </w:r>
          </w:p>
        </w:tc>
        <w:tc>
          <w:tcPr>
            <w:tcW w:w="2782" w:type="dxa"/>
            <w:tcBorders>
              <w:top w:val="single" w:sz="18" w:space="0" w:color="auto"/>
              <w:right w:val="single" w:sz="18" w:space="0" w:color="auto"/>
            </w:tcBorders>
          </w:tcPr>
          <w:p w14:paraId="533858C2" w14:textId="77777777" w:rsidR="00C026B7" w:rsidRPr="00285BC9" w:rsidRDefault="00C026B7" w:rsidP="007E457F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285BC9">
              <w:rPr>
                <w:rFonts w:ascii="Century Gothic" w:hAnsi="Century Gothic"/>
                <w:color w:val="000000" w:themeColor="text1"/>
              </w:rPr>
              <w:t>Water and electricity</w:t>
            </w:r>
          </w:p>
        </w:tc>
      </w:tr>
      <w:tr w:rsidR="00285BC9" w:rsidRPr="00285BC9" w14:paraId="76C86417" w14:textId="77777777" w:rsidTr="007E457F">
        <w:tc>
          <w:tcPr>
            <w:tcW w:w="2888" w:type="dxa"/>
            <w:tcBorders>
              <w:left w:val="single" w:sz="18" w:space="0" w:color="auto"/>
            </w:tcBorders>
          </w:tcPr>
          <w:p w14:paraId="4965D68C" w14:textId="77777777" w:rsidR="00C026B7" w:rsidRPr="00285BC9" w:rsidRDefault="00C026B7" w:rsidP="007E457F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285BC9">
              <w:rPr>
                <w:rFonts w:ascii="Century Gothic" w:hAnsi="Century Gothic"/>
                <w:color w:val="000000" w:themeColor="text1"/>
              </w:rPr>
              <w:t>Interest on fixed deposit</w:t>
            </w:r>
          </w:p>
        </w:tc>
        <w:tc>
          <w:tcPr>
            <w:tcW w:w="2782" w:type="dxa"/>
            <w:tcBorders>
              <w:right w:val="single" w:sz="18" w:space="0" w:color="auto"/>
            </w:tcBorders>
          </w:tcPr>
          <w:p w14:paraId="62E498D7" w14:textId="77777777" w:rsidR="00C026B7" w:rsidRPr="00285BC9" w:rsidRDefault="00C026B7" w:rsidP="007E457F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285BC9">
              <w:rPr>
                <w:rFonts w:ascii="Century Gothic" w:hAnsi="Century Gothic"/>
                <w:color w:val="000000" w:themeColor="text1"/>
              </w:rPr>
              <w:t>Salaries</w:t>
            </w:r>
          </w:p>
        </w:tc>
      </w:tr>
      <w:tr w:rsidR="00285BC9" w:rsidRPr="00285BC9" w14:paraId="6B5DF3F6" w14:textId="77777777" w:rsidTr="007E457F">
        <w:tc>
          <w:tcPr>
            <w:tcW w:w="2888" w:type="dxa"/>
            <w:tcBorders>
              <w:left w:val="single" w:sz="18" w:space="0" w:color="auto"/>
            </w:tcBorders>
          </w:tcPr>
          <w:p w14:paraId="00B4CD75" w14:textId="77777777" w:rsidR="00C026B7" w:rsidRPr="00285BC9" w:rsidRDefault="00C026B7" w:rsidP="007E457F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285BC9">
              <w:rPr>
                <w:rFonts w:ascii="Century Gothic" w:hAnsi="Century Gothic"/>
                <w:color w:val="000000" w:themeColor="text1"/>
              </w:rPr>
              <w:t>Interest on current account</w:t>
            </w:r>
          </w:p>
        </w:tc>
        <w:tc>
          <w:tcPr>
            <w:tcW w:w="2782" w:type="dxa"/>
            <w:tcBorders>
              <w:right w:val="single" w:sz="18" w:space="0" w:color="auto"/>
            </w:tcBorders>
          </w:tcPr>
          <w:p w14:paraId="333AA1CD" w14:textId="77777777" w:rsidR="00C026B7" w:rsidRPr="00285BC9" w:rsidRDefault="00C026B7" w:rsidP="007E457F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285BC9">
              <w:rPr>
                <w:rFonts w:ascii="Century Gothic" w:hAnsi="Century Gothic"/>
                <w:color w:val="000000" w:themeColor="text1"/>
              </w:rPr>
              <w:t>Wages</w:t>
            </w:r>
          </w:p>
        </w:tc>
      </w:tr>
      <w:tr w:rsidR="00285BC9" w:rsidRPr="00285BC9" w14:paraId="35587C2D" w14:textId="77777777" w:rsidTr="007E457F">
        <w:tc>
          <w:tcPr>
            <w:tcW w:w="2888" w:type="dxa"/>
            <w:tcBorders>
              <w:left w:val="single" w:sz="18" w:space="0" w:color="auto"/>
            </w:tcBorders>
          </w:tcPr>
          <w:p w14:paraId="0E651C71" w14:textId="77777777" w:rsidR="00C026B7" w:rsidRPr="00285BC9" w:rsidRDefault="00C026B7" w:rsidP="007E457F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285BC9">
              <w:rPr>
                <w:rFonts w:ascii="Century Gothic" w:hAnsi="Century Gothic"/>
                <w:color w:val="000000" w:themeColor="text1"/>
              </w:rPr>
              <w:t>Sales</w:t>
            </w:r>
          </w:p>
        </w:tc>
        <w:tc>
          <w:tcPr>
            <w:tcW w:w="2782" w:type="dxa"/>
            <w:tcBorders>
              <w:right w:val="single" w:sz="18" w:space="0" w:color="auto"/>
            </w:tcBorders>
          </w:tcPr>
          <w:p w14:paraId="5800E4DB" w14:textId="77777777" w:rsidR="00C026B7" w:rsidRPr="00285BC9" w:rsidRDefault="00C026B7" w:rsidP="007E457F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285BC9">
              <w:rPr>
                <w:rFonts w:ascii="Century Gothic" w:hAnsi="Century Gothic"/>
                <w:color w:val="000000" w:themeColor="text1"/>
              </w:rPr>
              <w:t>Insurance</w:t>
            </w:r>
          </w:p>
        </w:tc>
      </w:tr>
      <w:tr w:rsidR="00285BC9" w:rsidRPr="00285BC9" w14:paraId="3FAFEFE0" w14:textId="77777777" w:rsidTr="007E457F">
        <w:tc>
          <w:tcPr>
            <w:tcW w:w="2888" w:type="dxa"/>
            <w:tcBorders>
              <w:left w:val="single" w:sz="18" w:space="0" w:color="auto"/>
            </w:tcBorders>
          </w:tcPr>
          <w:p w14:paraId="1EA0A34A" w14:textId="77777777" w:rsidR="00C026B7" w:rsidRPr="00285BC9" w:rsidRDefault="00C026B7" w:rsidP="007E457F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285BC9">
              <w:rPr>
                <w:rFonts w:ascii="Century Gothic" w:hAnsi="Century Gothic"/>
                <w:color w:val="000000" w:themeColor="text1"/>
              </w:rPr>
              <w:t>Commission income</w:t>
            </w:r>
          </w:p>
        </w:tc>
        <w:tc>
          <w:tcPr>
            <w:tcW w:w="2782" w:type="dxa"/>
            <w:tcBorders>
              <w:right w:val="single" w:sz="18" w:space="0" w:color="auto"/>
            </w:tcBorders>
          </w:tcPr>
          <w:p w14:paraId="13A518AA" w14:textId="77777777" w:rsidR="00C026B7" w:rsidRPr="00285BC9" w:rsidRDefault="00C026B7" w:rsidP="007E457F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285BC9">
              <w:rPr>
                <w:rFonts w:ascii="Century Gothic" w:hAnsi="Century Gothic"/>
                <w:color w:val="000000" w:themeColor="text1"/>
              </w:rPr>
              <w:t>Telephone</w:t>
            </w:r>
          </w:p>
        </w:tc>
      </w:tr>
      <w:tr w:rsidR="00285BC9" w:rsidRPr="00285BC9" w14:paraId="147C1291" w14:textId="77777777" w:rsidTr="007E457F">
        <w:tc>
          <w:tcPr>
            <w:tcW w:w="2888" w:type="dxa"/>
            <w:tcBorders>
              <w:left w:val="single" w:sz="18" w:space="0" w:color="auto"/>
            </w:tcBorders>
          </w:tcPr>
          <w:p w14:paraId="5B922E1A" w14:textId="77777777" w:rsidR="00C026B7" w:rsidRPr="00285BC9" w:rsidRDefault="00C026B7" w:rsidP="007E457F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285BC9">
              <w:rPr>
                <w:rFonts w:ascii="Century Gothic" w:hAnsi="Century Gothic"/>
                <w:color w:val="000000" w:themeColor="text1"/>
              </w:rPr>
              <w:t>Current Income (service fees / services rendered)</w:t>
            </w:r>
          </w:p>
        </w:tc>
        <w:tc>
          <w:tcPr>
            <w:tcW w:w="2782" w:type="dxa"/>
            <w:tcBorders>
              <w:right w:val="single" w:sz="18" w:space="0" w:color="auto"/>
            </w:tcBorders>
          </w:tcPr>
          <w:p w14:paraId="11FF9176" w14:textId="77777777" w:rsidR="00C026B7" w:rsidRPr="00285BC9" w:rsidRDefault="00C026B7" w:rsidP="007E457F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285BC9">
              <w:rPr>
                <w:rFonts w:ascii="Century Gothic" w:hAnsi="Century Gothic"/>
                <w:color w:val="000000" w:themeColor="text1"/>
              </w:rPr>
              <w:t>Advertisement</w:t>
            </w:r>
          </w:p>
        </w:tc>
      </w:tr>
      <w:tr w:rsidR="00285BC9" w:rsidRPr="00285BC9" w14:paraId="7BEFC109" w14:textId="77777777" w:rsidTr="007E457F">
        <w:tc>
          <w:tcPr>
            <w:tcW w:w="2888" w:type="dxa"/>
            <w:tcBorders>
              <w:left w:val="single" w:sz="18" w:space="0" w:color="auto"/>
              <w:bottom w:val="single" w:sz="18" w:space="0" w:color="auto"/>
            </w:tcBorders>
          </w:tcPr>
          <w:p w14:paraId="76E10F14" w14:textId="77777777" w:rsidR="00C026B7" w:rsidRPr="00285BC9" w:rsidRDefault="00C026B7" w:rsidP="007E457F">
            <w:pPr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782" w:type="dxa"/>
            <w:tcBorders>
              <w:bottom w:val="single" w:sz="18" w:space="0" w:color="auto"/>
              <w:right w:val="single" w:sz="18" w:space="0" w:color="auto"/>
            </w:tcBorders>
          </w:tcPr>
          <w:p w14:paraId="330C5A44" w14:textId="77777777" w:rsidR="00C026B7" w:rsidRPr="00285BC9" w:rsidRDefault="00C026B7" w:rsidP="007E457F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285BC9">
              <w:rPr>
                <w:rFonts w:ascii="Century Gothic" w:hAnsi="Century Gothic"/>
                <w:color w:val="000000" w:themeColor="text1"/>
              </w:rPr>
              <w:t>Consumable stores</w:t>
            </w:r>
          </w:p>
        </w:tc>
      </w:tr>
    </w:tbl>
    <w:p w14:paraId="49213C11" w14:textId="77777777" w:rsidR="00C026B7" w:rsidRPr="00285BC9" w:rsidRDefault="00C026B7">
      <w:pPr>
        <w:rPr>
          <w:rFonts w:ascii="Century Gothic" w:hAnsi="Century Gothic"/>
          <w:color w:val="000000" w:themeColor="text1"/>
          <w:sz w:val="24"/>
          <w:szCs w:val="24"/>
        </w:rPr>
      </w:pPr>
    </w:p>
    <w:p w14:paraId="5C7D3120" w14:textId="77777777" w:rsidR="00AE34B9" w:rsidRPr="00285BC9" w:rsidRDefault="00285BC9">
      <w:pPr>
        <w:shd w:val="clear" w:color="auto" w:fill="FFF2CC"/>
        <w:rPr>
          <w:rFonts w:ascii="Century Gothic" w:hAnsi="Century Gothic"/>
          <w:b/>
          <w:bCs/>
          <w:color w:val="000000" w:themeColor="text1"/>
          <w:sz w:val="28"/>
          <w:szCs w:val="28"/>
        </w:rPr>
      </w:pPr>
      <w:r w:rsidRPr="00285BC9">
        <w:rPr>
          <w:rFonts w:ascii="Century Gothic" w:hAnsi="Century Gothic"/>
          <w:b/>
          <w:bCs/>
          <w:color w:val="000000" w:themeColor="text1"/>
          <w:sz w:val="28"/>
          <w:szCs w:val="28"/>
        </w:rPr>
        <w:t>Liabilities</w:t>
      </w:r>
    </w:p>
    <w:p w14:paraId="49D28BA4" w14:textId="77777777" w:rsidR="00AE34B9" w:rsidRPr="00285BC9" w:rsidRDefault="00285BC9">
      <w:pPr>
        <w:rPr>
          <w:rFonts w:ascii="Century Gothic" w:hAnsi="Century Gothic"/>
          <w:color w:val="000000" w:themeColor="text1"/>
          <w:sz w:val="24"/>
          <w:szCs w:val="24"/>
        </w:rPr>
      </w:pPr>
      <w:r w:rsidRPr="00285BC9">
        <w:rPr>
          <w:rFonts w:ascii="Century Gothic" w:hAnsi="Century Gothic"/>
          <w:color w:val="000000" w:themeColor="text1"/>
          <w:sz w:val="24"/>
          <w:szCs w:val="24"/>
        </w:rPr>
        <w:t>Money the business OWES, such as loans or creditors.</w:t>
      </w:r>
    </w:p>
    <w:p w14:paraId="2D43E573" w14:textId="77777777" w:rsidR="00AE34B9" w:rsidRPr="00285BC9" w:rsidRDefault="00285BC9">
      <w:pPr>
        <w:pStyle w:val="Heading1"/>
        <w:rPr>
          <w:rFonts w:ascii="Century Gothic" w:hAnsi="Century Gothic"/>
          <w:color w:val="000000" w:themeColor="text1"/>
        </w:rPr>
      </w:pPr>
      <w:r w:rsidRPr="00285BC9">
        <w:rPr>
          <w:rFonts w:ascii="Century Gothic" w:hAnsi="Century Gothic"/>
          <w:color w:val="000000" w:themeColor="text1"/>
        </w:rPr>
        <w:t>Activities</w:t>
      </w:r>
    </w:p>
    <w:p w14:paraId="20C64293" w14:textId="7E82B5AF" w:rsidR="00AE34B9" w:rsidRPr="00285BC9" w:rsidRDefault="00285BC9">
      <w:pPr>
        <w:pStyle w:val="Heading2"/>
        <w:rPr>
          <w:rFonts w:ascii="Century Gothic" w:hAnsi="Century Gothic"/>
          <w:color w:val="000000" w:themeColor="text1"/>
          <w:sz w:val="24"/>
          <w:szCs w:val="24"/>
        </w:rPr>
      </w:pPr>
      <w:r w:rsidRPr="00285BC9">
        <w:rPr>
          <w:rFonts w:ascii="Century Gothic" w:hAnsi="Century Gothic"/>
          <w:color w:val="000000" w:themeColor="text1"/>
          <w:sz w:val="24"/>
          <w:szCs w:val="24"/>
        </w:rPr>
        <w:t xml:space="preserve">Activity 1: </w:t>
      </w:r>
      <w:r w:rsidR="00C026B7" w:rsidRPr="00285BC9">
        <w:rPr>
          <w:rFonts w:ascii="Century Gothic" w:hAnsi="Century Gothic"/>
          <w:color w:val="000000" w:themeColor="text1"/>
          <w:sz w:val="24"/>
          <w:szCs w:val="24"/>
        </w:rPr>
        <w:t>State if the following statements are true or false</w:t>
      </w:r>
    </w:p>
    <w:p w14:paraId="2B3289D5" w14:textId="77777777" w:rsidR="00C026B7" w:rsidRPr="00285BC9" w:rsidRDefault="00C026B7" w:rsidP="00C026B7">
      <w:pPr>
        <w:rPr>
          <w:color w:val="000000" w:themeColor="text1"/>
        </w:rPr>
      </w:pPr>
    </w:p>
    <w:p w14:paraId="70F4B40D" w14:textId="67175E27" w:rsidR="00AE34B9" w:rsidRPr="00285BC9" w:rsidRDefault="00285BC9">
      <w:pPr>
        <w:rPr>
          <w:rFonts w:ascii="Century Gothic" w:hAnsi="Century Gothic"/>
          <w:color w:val="000000" w:themeColor="text1"/>
          <w:sz w:val="24"/>
          <w:szCs w:val="24"/>
        </w:rPr>
      </w:pPr>
      <w:r w:rsidRPr="00285BC9">
        <w:rPr>
          <w:rFonts w:ascii="Century Gothic" w:hAnsi="Century Gothic"/>
          <w:color w:val="000000" w:themeColor="text1"/>
          <w:sz w:val="24"/>
          <w:szCs w:val="24"/>
        </w:rPr>
        <w:t>1. Assets are items the business owns.</w:t>
      </w:r>
      <w:r w:rsidR="00C026B7" w:rsidRPr="00285BC9">
        <w:rPr>
          <w:rFonts w:ascii="Century Gothic" w:hAnsi="Century Gothic"/>
          <w:color w:val="000000" w:themeColor="text1"/>
          <w:sz w:val="24"/>
          <w:szCs w:val="24"/>
        </w:rPr>
        <w:tab/>
      </w:r>
      <w:r w:rsidR="00C026B7" w:rsidRPr="00285BC9">
        <w:rPr>
          <w:rFonts w:ascii="Century Gothic" w:hAnsi="Century Gothic"/>
          <w:color w:val="000000" w:themeColor="text1"/>
          <w:sz w:val="24"/>
          <w:szCs w:val="24"/>
        </w:rPr>
        <w:tab/>
      </w:r>
      <w:r w:rsidR="00C026B7" w:rsidRPr="00285BC9">
        <w:rPr>
          <w:rFonts w:ascii="Century Gothic" w:hAnsi="Century Gothic"/>
          <w:color w:val="000000" w:themeColor="text1"/>
          <w:sz w:val="24"/>
          <w:szCs w:val="24"/>
        </w:rPr>
        <w:tab/>
      </w:r>
      <w:r w:rsidR="00C026B7" w:rsidRPr="00285BC9">
        <w:rPr>
          <w:rFonts w:ascii="Century Gothic" w:hAnsi="Century Gothic"/>
          <w:color w:val="000000" w:themeColor="text1"/>
          <w:sz w:val="24"/>
          <w:szCs w:val="24"/>
        </w:rPr>
        <w:tab/>
      </w:r>
      <w:r w:rsidR="00C026B7" w:rsidRPr="00285BC9">
        <w:rPr>
          <w:rFonts w:ascii="Century Gothic" w:hAnsi="Century Gothic"/>
          <w:color w:val="000000" w:themeColor="text1"/>
          <w:sz w:val="24"/>
          <w:szCs w:val="24"/>
        </w:rPr>
        <w:tab/>
      </w:r>
      <w:r w:rsidR="00C026B7" w:rsidRPr="00285BC9">
        <w:rPr>
          <w:rFonts w:ascii="Century Gothic" w:hAnsi="Century Gothic"/>
          <w:color w:val="000000" w:themeColor="text1"/>
          <w:sz w:val="24"/>
          <w:szCs w:val="24"/>
        </w:rPr>
        <w:tab/>
        <w:t>____________________</w:t>
      </w:r>
    </w:p>
    <w:p w14:paraId="76AC4ED4" w14:textId="63012CCD" w:rsidR="00AE34B9" w:rsidRPr="00285BC9" w:rsidRDefault="00285BC9">
      <w:pPr>
        <w:rPr>
          <w:rFonts w:ascii="Century Gothic" w:hAnsi="Century Gothic"/>
          <w:color w:val="000000" w:themeColor="text1"/>
          <w:sz w:val="24"/>
          <w:szCs w:val="24"/>
        </w:rPr>
      </w:pPr>
      <w:r w:rsidRPr="00285BC9">
        <w:rPr>
          <w:rFonts w:ascii="Century Gothic" w:hAnsi="Century Gothic"/>
          <w:color w:val="000000" w:themeColor="text1"/>
          <w:sz w:val="24"/>
          <w:szCs w:val="24"/>
        </w:rPr>
        <w:t>2. Drawings increase Owner’s Equity.</w:t>
      </w:r>
      <w:r w:rsidR="00C026B7" w:rsidRPr="00285BC9">
        <w:rPr>
          <w:rFonts w:ascii="Century Gothic" w:hAnsi="Century Gothic"/>
          <w:color w:val="000000" w:themeColor="text1"/>
          <w:sz w:val="24"/>
          <w:szCs w:val="24"/>
        </w:rPr>
        <w:tab/>
      </w:r>
      <w:r w:rsidR="00C026B7" w:rsidRPr="00285BC9">
        <w:rPr>
          <w:rFonts w:ascii="Century Gothic" w:hAnsi="Century Gothic"/>
          <w:color w:val="000000" w:themeColor="text1"/>
          <w:sz w:val="24"/>
          <w:szCs w:val="24"/>
        </w:rPr>
        <w:tab/>
      </w:r>
      <w:r w:rsidR="00C026B7" w:rsidRPr="00285BC9">
        <w:rPr>
          <w:rFonts w:ascii="Century Gothic" w:hAnsi="Century Gothic"/>
          <w:color w:val="000000" w:themeColor="text1"/>
          <w:sz w:val="24"/>
          <w:szCs w:val="24"/>
        </w:rPr>
        <w:tab/>
      </w:r>
      <w:r w:rsidR="00C026B7" w:rsidRPr="00285BC9">
        <w:rPr>
          <w:rFonts w:ascii="Century Gothic" w:hAnsi="Century Gothic"/>
          <w:color w:val="000000" w:themeColor="text1"/>
          <w:sz w:val="24"/>
          <w:szCs w:val="24"/>
        </w:rPr>
        <w:tab/>
      </w:r>
      <w:r w:rsidR="00C026B7" w:rsidRPr="00285BC9">
        <w:rPr>
          <w:rFonts w:ascii="Century Gothic" w:hAnsi="Century Gothic"/>
          <w:color w:val="000000" w:themeColor="text1"/>
          <w:sz w:val="24"/>
          <w:szCs w:val="24"/>
        </w:rPr>
        <w:tab/>
      </w:r>
      <w:r w:rsidR="00C026B7" w:rsidRPr="00285BC9">
        <w:rPr>
          <w:rFonts w:ascii="Century Gothic" w:hAnsi="Century Gothic"/>
          <w:color w:val="000000" w:themeColor="text1"/>
          <w:sz w:val="24"/>
          <w:szCs w:val="24"/>
        </w:rPr>
        <w:tab/>
        <w:t>____________________</w:t>
      </w:r>
    </w:p>
    <w:p w14:paraId="4B5921D0" w14:textId="4DE453AA" w:rsidR="00AE34B9" w:rsidRPr="00285BC9" w:rsidRDefault="00285BC9">
      <w:pPr>
        <w:rPr>
          <w:rFonts w:ascii="Century Gothic" w:hAnsi="Century Gothic"/>
          <w:color w:val="000000" w:themeColor="text1"/>
          <w:sz w:val="24"/>
          <w:szCs w:val="24"/>
        </w:rPr>
      </w:pPr>
      <w:r w:rsidRPr="00285BC9">
        <w:rPr>
          <w:rFonts w:ascii="Century Gothic" w:hAnsi="Century Gothic"/>
          <w:color w:val="000000" w:themeColor="text1"/>
          <w:sz w:val="24"/>
          <w:szCs w:val="24"/>
        </w:rPr>
        <w:t>3. A loan is a non-current liability.</w:t>
      </w:r>
      <w:r w:rsidR="00C026B7" w:rsidRPr="00285BC9">
        <w:rPr>
          <w:rFonts w:ascii="Century Gothic" w:hAnsi="Century Gothic"/>
          <w:color w:val="000000" w:themeColor="text1"/>
          <w:sz w:val="24"/>
          <w:szCs w:val="24"/>
        </w:rPr>
        <w:tab/>
      </w:r>
      <w:r w:rsidR="00C026B7" w:rsidRPr="00285BC9">
        <w:rPr>
          <w:rFonts w:ascii="Century Gothic" w:hAnsi="Century Gothic"/>
          <w:color w:val="000000" w:themeColor="text1"/>
          <w:sz w:val="24"/>
          <w:szCs w:val="24"/>
        </w:rPr>
        <w:tab/>
      </w:r>
      <w:r w:rsidR="00C026B7" w:rsidRPr="00285BC9">
        <w:rPr>
          <w:rFonts w:ascii="Century Gothic" w:hAnsi="Century Gothic"/>
          <w:color w:val="000000" w:themeColor="text1"/>
          <w:sz w:val="24"/>
          <w:szCs w:val="24"/>
        </w:rPr>
        <w:tab/>
      </w:r>
      <w:r w:rsidR="00C026B7" w:rsidRPr="00285BC9">
        <w:rPr>
          <w:rFonts w:ascii="Century Gothic" w:hAnsi="Century Gothic"/>
          <w:color w:val="000000" w:themeColor="text1"/>
          <w:sz w:val="24"/>
          <w:szCs w:val="24"/>
        </w:rPr>
        <w:tab/>
      </w:r>
      <w:r w:rsidR="00C026B7" w:rsidRPr="00285BC9">
        <w:rPr>
          <w:rFonts w:ascii="Century Gothic" w:hAnsi="Century Gothic"/>
          <w:color w:val="000000" w:themeColor="text1"/>
          <w:sz w:val="24"/>
          <w:szCs w:val="24"/>
        </w:rPr>
        <w:tab/>
      </w:r>
      <w:r w:rsidR="00C026B7" w:rsidRPr="00285BC9">
        <w:rPr>
          <w:rFonts w:ascii="Century Gothic" w:hAnsi="Century Gothic"/>
          <w:color w:val="000000" w:themeColor="text1"/>
          <w:sz w:val="24"/>
          <w:szCs w:val="24"/>
        </w:rPr>
        <w:tab/>
        <w:t>____________________</w:t>
      </w:r>
    </w:p>
    <w:p w14:paraId="3572F9B6" w14:textId="7E1BCD6F" w:rsidR="00AE34B9" w:rsidRPr="00285BC9" w:rsidRDefault="00285BC9">
      <w:pPr>
        <w:rPr>
          <w:rFonts w:ascii="Century Gothic" w:hAnsi="Century Gothic"/>
          <w:color w:val="000000" w:themeColor="text1"/>
          <w:sz w:val="24"/>
          <w:szCs w:val="24"/>
        </w:rPr>
      </w:pPr>
      <w:r w:rsidRPr="00285BC9">
        <w:rPr>
          <w:rFonts w:ascii="Century Gothic" w:hAnsi="Century Gothic"/>
          <w:color w:val="000000" w:themeColor="text1"/>
          <w:sz w:val="24"/>
          <w:szCs w:val="24"/>
        </w:rPr>
        <w:t>4. Trading stock is a current asset.</w:t>
      </w:r>
      <w:r w:rsidR="00C026B7" w:rsidRPr="00285BC9">
        <w:rPr>
          <w:rFonts w:ascii="Century Gothic" w:hAnsi="Century Gothic"/>
          <w:color w:val="000000" w:themeColor="text1"/>
          <w:sz w:val="24"/>
          <w:szCs w:val="24"/>
        </w:rPr>
        <w:tab/>
      </w:r>
      <w:r w:rsidR="00C026B7" w:rsidRPr="00285BC9">
        <w:rPr>
          <w:rFonts w:ascii="Century Gothic" w:hAnsi="Century Gothic"/>
          <w:color w:val="000000" w:themeColor="text1"/>
          <w:sz w:val="24"/>
          <w:szCs w:val="24"/>
        </w:rPr>
        <w:tab/>
      </w:r>
      <w:r w:rsidR="00C026B7" w:rsidRPr="00285BC9">
        <w:rPr>
          <w:rFonts w:ascii="Century Gothic" w:hAnsi="Century Gothic"/>
          <w:color w:val="000000" w:themeColor="text1"/>
          <w:sz w:val="24"/>
          <w:szCs w:val="24"/>
        </w:rPr>
        <w:tab/>
      </w:r>
      <w:r w:rsidR="00C026B7" w:rsidRPr="00285BC9">
        <w:rPr>
          <w:rFonts w:ascii="Century Gothic" w:hAnsi="Century Gothic"/>
          <w:color w:val="000000" w:themeColor="text1"/>
          <w:sz w:val="24"/>
          <w:szCs w:val="24"/>
        </w:rPr>
        <w:tab/>
      </w:r>
      <w:r w:rsidR="00C026B7" w:rsidRPr="00285BC9">
        <w:rPr>
          <w:rFonts w:ascii="Century Gothic" w:hAnsi="Century Gothic"/>
          <w:color w:val="000000" w:themeColor="text1"/>
          <w:sz w:val="24"/>
          <w:szCs w:val="24"/>
        </w:rPr>
        <w:tab/>
      </w:r>
      <w:r w:rsidR="00C026B7" w:rsidRPr="00285BC9">
        <w:rPr>
          <w:rFonts w:ascii="Century Gothic" w:hAnsi="Century Gothic"/>
          <w:color w:val="000000" w:themeColor="text1"/>
          <w:sz w:val="24"/>
          <w:szCs w:val="24"/>
        </w:rPr>
        <w:tab/>
        <w:t>____________________</w:t>
      </w:r>
    </w:p>
    <w:p w14:paraId="16E28A18" w14:textId="55F8D46A" w:rsidR="00AE34B9" w:rsidRPr="00285BC9" w:rsidRDefault="00285BC9">
      <w:pPr>
        <w:rPr>
          <w:rFonts w:ascii="Century Gothic" w:hAnsi="Century Gothic"/>
          <w:color w:val="000000" w:themeColor="text1"/>
          <w:sz w:val="24"/>
          <w:szCs w:val="24"/>
        </w:rPr>
      </w:pPr>
      <w:r w:rsidRPr="00285BC9">
        <w:rPr>
          <w:rFonts w:ascii="Century Gothic" w:hAnsi="Century Gothic"/>
          <w:color w:val="000000" w:themeColor="text1"/>
          <w:sz w:val="24"/>
          <w:szCs w:val="24"/>
        </w:rPr>
        <w:t>5. The accounting equation is Assets = Liabilities + Owner’s Equity.</w:t>
      </w:r>
      <w:r w:rsidR="00C026B7" w:rsidRPr="00285BC9">
        <w:rPr>
          <w:rFonts w:ascii="Century Gothic" w:hAnsi="Century Gothic"/>
          <w:color w:val="000000" w:themeColor="text1"/>
          <w:sz w:val="24"/>
          <w:szCs w:val="24"/>
        </w:rPr>
        <w:tab/>
        <w:t>____________________</w:t>
      </w:r>
    </w:p>
    <w:p w14:paraId="0BD87F6E" w14:textId="06D0035E" w:rsidR="00AE34B9" w:rsidRPr="00285BC9" w:rsidRDefault="00285BC9">
      <w:pPr>
        <w:pStyle w:val="Heading2"/>
        <w:rPr>
          <w:rFonts w:ascii="Century Gothic" w:hAnsi="Century Gothic"/>
          <w:color w:val="000000" w:themeColor="text1"/>
          <w:sz w:val="24"/>
          <w:szCs w:val="24"/>
        </w:rPr>
      </w:pPr>
      <w:r w:rsidRPr="00285BC9">
        <w:rPr>
          <w:rFonts w:ascii="Century Gothic" w:hAnsi="Century Gothic"/>
          <w:color w:val="000000" w:themeColor="text1"/>
          <w:sz w:val="24"/>
          <w:szCs w:val="24"/>
        </w:rPr>
        <w:t xml:space="preserve">Activity 2: </w:t>
      </w:r>
      <w:r w:rsidR="00C026B7" w:rsidRPr="00285BC9">
        <w:rPr>
          <w:rFonts w:ascii="Century Gothic" w:hAnsi="Century Gothic"/>
          <w:color w:val="000000" w:themeColor="text1"/>
          <w:sz w:val="24"/>
          <w:szCs w:val="24"/>
        </w:rPr>
        <w:t>Choose the correct answer from the options given</w:t>
      </w:r>
    </w:p>
    <w:p w14:paraId="1755FF41" w14:textId="77777777" w:rsidR="00C026B7" w:rsidRPr="00285BC9" w:rsidRDefault="00C026B7" w:rsidP="00C026B7">
      <w:pPr>
        <w:rPr>
          <w:color w:val="000000" w:themeColor="text1"/>
        </w:rPr>
      </w:pPr>
    </w:p>
    <w:p w14:paraId="0B9D6818" w14:textId="77777777" w:rsidR="00AE34B9" w:rsidRPr="00285BC9" w:rsidRDefault="00285BC9">
      <w:pPr>
        <w:rPr>
          <w:rFonts w:ascii="Century Gothic" w:hAnsi="Century Gothic"/>
          <w:color w:val="000000" w:themeColor="text1"/>
          <w:sz w:val="24"/>
          <w:szCs w:val="24"/>
        </w:rPr>
      </w:pPr>
      <w:r w:rsidRPr="00285BC9">
        <w:rPr>
          <w:rFonts w:ascii="Century Gothic" w:hAnsi="Century Gothic"/>
          <w:color w:val="000000" w:themeColor="text1"/>
          <w:sz w:val="24"/>
          <w:szCs w:val="24"/>
        </w:rPr>
        <w:t>1. Which of the following is a service business?</w:t>
      </w:r>
    </w:p>
    <w:p w14:paraId="30AF1EFC" w14:textId="77777777" w:rsidR="00AE34B9" w:rsidRPr="00285BC9" w:rsidRDefault="00285BC9">
      <w:pPr>
        <w:pStyle w:val="ListBullet"/>
        <w:rPr>
          <w:rFonts w:ascii="Century Gothic" w:hAnsi="Century Gothic"/>
          <w:color w:val="000000" w:themeColor="text1"/>
          <w:sz w:val="24"/>
          <w:szCs w:val="24"/>
        </w:rPr>
      </w:pPr>
      <w:r w:rsidRPr="00285BC9">
        <w:rPr>
          <w:rFonts w:ascii="Century Gothic" w:hAnsi="Century Gothic"/>
          <w:color w:val="000000" w:themeColor="text1"/>
          <w:sz w:val="24"/>
          <w:szCs w:val="24"/>
        </w:rPr>
        <w:t>a) Furniture shop</w:t>
      </w:r>
    </w:p>
    <w:p w14:paraId="49448136" w14:textId="77777777" w:rsidR="00AE34B9" w:rsidRPr="00285BC9" w:rsidRDefault="00285BC9">
      <w:pPr>
        <w:pStyle w:val="ListBullet"/>
        <w:rPr>
          <w:rFonts w:ascii="Century Gothic" w:hAnsi="Century Gothic"/>
          <w:color w:val="000000" w:themeColor="text1"/>
          <w:sz w:val="24"/>
          <w:szCs w:val="24"/>
        </w:rPr>
      </w:pPr>
      <w:r w:rsidRPr="00285BC9">
        <w:rPr>
          <w:rFonts w:ascii="Century Gothic" w:hAnsi="Century Gothic"/>
          <w:color w:val="000000" w:themeColor="text1"/>
          <w:sz w:val="24"/>
          <w:szCs w:val="24"/>
        </w:rPr>
        <w:t>b) Hairdresser</w:t>
      </w:r>
    </w:p>
    <w:p w14:paraId="641DE263" w14:textId="0068A1B4" w:rsidR="00AE34B9" w:rsidRPr="00285BC9" w:rsidRDefault="00285BC9">
      <w:pPr>
        <w:pStyle w:val="ListBullet"/>
        <w:rPr>
          <w:rFonts w:ascii="Century Gothic" w:hAnsi="Century Gothic"/>
          <w:color w:val="000000" w:themeColor="text1"/>
          <w:sz w:val="24"/>
          <w:szCs w:val="24"/>
        </w:rPr>
      </w:pPr>
      <w:r w:rsidRPr="00285BC9">
        <w:rPr>
          <w:rFonts w:ascii="Century Gothic" w:hAnsi="Century Gothic"/>
          <w:color w:val="000000" w:themeColor="text1"/>
          <w:sz w:val="24"/>
          <w:szCs w:val="24"/>
        </w:rPr>
        <w:t>c) Clothing store</w:t>
      </w:r>
      <w:r w:rsidR="00C026B7" w:rsidRPr="00285BC9">
        <w:rPr>
          <w:rFonts w:ascii="Century Gothic" w:hAnsi="Century Gothic"/>
          <w:color w:val="000000" w:themeColor="text1"/>
          <w:sz w:val="24"/>
          <w:szCs w:val="24"/>
        </w:rPr>
        <w:tab/>
      </w:r>
      <w:r w:rsidR="00C026B7" w:rsidRPr="00285BC9">
        <w:rPr>
          <w:rFonts w:ascii="Century Gothic" w:hAnsi="Century Gothic"/>
          <w:color w:val="000000" w:themeColor="text1"/>
          <w:sz w:val="24"/>
          <w:szCs w:val="24"/>
        </w:rPr>
        <w:tab/>
      </w:r>
      <w:r w:rsidR="00C026B7" w:rsidRPr="00285BC9">
        <w:rPr>
          <w:rFonts w:ascii="Century Gothic" w:hAnsi="Century Gothic"/>
          <w:color w:val="000000" w:themeColor="text1"/>
          <w:sz w:val="24"/>
          <w:szCs w:val="24"/>
        </w:rPr>
        <w:tab/>
      </w:r>
      <w:r w:rsidR="00C026B7" w:rsidRPr="00285BC9">
        <w:rPr>
          <w:rFonts w:ascii="Century Gothic" w:hAnsi="Century Gothic"/>
          <w:color w:val="000000" w:themeColor="text1"/>
          <w:sz w:val="24"/>
          <w:szCs w:val="24"/>
        </w:rPr>
        <w:tab/>
      </w:r>
      <w:r w:rsidR="00C026B7" w:rsidRPr="00285BC9">
        <w:rPr>
          <w:rFonts w:ascii="Century Gothic" w:hAnsi="Century Gothic"/>
          <w:color w:val="000000" w:themeColor="text1"/>
          <w:sz w:val="24"/>
          <w:szCs w:val="24"/>
        </w:rPr>
        <w:tab/>
      </w:r>
      <w:r w:rsidR="00C026B7" w:rsidRPr="00285BC9">
        <w:rPr>
          <w:rFonts w:ascii="Century Gothic" w:hAnsi="Century Gothic"/>
          <w:color w:val="000000" w:themeColor="text1"/>
          <w:sz w:val="24"/>
          <w:szCs w:val="24"/>
        </w:rPr>
        <w:tab/>
      </w:r>
      <w:r w:rsidR="00C026B7" w:rsidRPr="00285BC9">
        <w:rPr>
          <w:rFonts w:ascii="Century Gothic" w:hAnsi="Century Gothic"/>
          <w:color w:val="000000" w:themeColor="text1"/>
          <w:sz w:val="24"/>
          <w:szCs w:val="24"/>
        </w:rPr>
        <w:tab/>
      </w:r>
      <w:r w:rsidR="00C026B7" w:rsidRPr="00285BC9">
        <w:rPr>
          <w:rFonts w:ascii="Century Gothic" w:hAnsi="Century Gothic"/>
          <w:color w:val="000000" w:themeColor="text1"/>
          <w:sz w:val="24"/>
          <w:szCs w:val="24"/>
        </w:rPr>
        <w:tab/>
        <w:t>____________________</w:t>
      </w:r>
    </w:p>
    <w:p w14:paraId="6982CDC6" w14:textId="77777777" w:rsidR="00AE34B9" w:rsidRPr="00285BC9" w:rsidRDefault="00285BC9">
      <w:pPr>
        <w:rPr>
          <w:rFonts w:ascii="Century Gothic" w:hAnsi="Century Gothic"/>
          <w:color w:val="000000" w:themeColor="text1"/>
          <w:sz w:val="24"/>
          <w:szCs w:val="24"/>
        </w:rPr>
      </w:pPr>
      <w:r w:rsidRPr="00285BC9">
        <w:rPr>
          <w:rFonts w:ascii="Century Gothic" w:hAnsi="Century Gothic"/>
          <w:color w:val="000000" w:themeColor="text1"/>
          <w:sz w:val="24"/>
          <w:szCs w:val="24"/>
        </w:rPr>
        <w:t>2. Which item is a non-current asset?</w:t>
      </w:r>
    </w:p>
    <w:p w14:paraId="5A1D0EA7" w14:textId="77777777" w:rsidR="00AE34B9" w:rsidRPr="00285BC9" w:rsidRDefault="00285BC9">
      <w:pPr>
        <w:pStyle w:val="ListBullet"/>
        <w:rPr>
          <w:rFonts w:ascii="Century Gothic" w:hAnsi="Century Gothic"/>
          <w:color w:val="000000" w:themeColor="text1"/>
          <w:sz w:val="24"/>
          <w:szCs w:val="24"/>
        </w:rPr>
      </w:pPr>
      <w:r w:rsidRPr="00285BC9">
        <w:rPr>
          <w:rFonts w:ascii="Century Gothic" w:hAnsi="Century Gothic"/>
          <w:color w:val="000000" w:themeColor="text1"/>
          <w:sz w:val="24"/>
          <w:szCs w:val="24"/>
        </w:rPr>
        <w:t>a) Bank</w:t>
      </w:r>
    </w:p>
    <w:p w14:paraId="27C801D3" w14:textId="77777777" w:rsidR="00AE34B9" w:rsidRPr="00285BC9" w:rsidRDefault="00285BC9">
      <w:pPr>
        <w:pStyle w:val="ListBullet"/>
        <w:rPr>
          <w:rFonts w:ascii="Century Gothic" w:hAnsi="Century Gothic"/>
          <w:color w:val="000000" w:themeColor="text1"/>
          <w:sz w:val="24"/>
          <w:szCs w:val="24"/>
        </w:rPr>
      </w:pPr>
      <w:r w:rsidRPr="00285BC9">
        <w:rPr>
          <w:rFonts w:ascii="Century Gothic" w:hAnsi="Century Gothic"/>
          <w:color w:val="000000" w:themeColor="text1"/>
          <w:sz w:val="24"/>
          <w:szCs w:val="24"/>
        </w:rPr>
        <w:t>b) Trading stock</w:t>
      </w:r>
    </w:p>
    <w:p w14:paraId="3EFAB75F" w14:textId="3A0884F7" w:rsidR="00AE34B9" w:rsidRPr="00285BC9" w:rsidRDefault="00285BC9">
      <w:pPr>
        <w:pStyle w:val="ListBullet"/>
        <w:rPr>
          <w:rFonts w:ascii="Century Gothic" w:hAnsi="Century Gothic"/>
          <w:color w:val="000000" w:themeColor="text1"/>
          <w:sz w:val="24"/>
          <w:szCs w:val="24"/>
        </w:rPr>
      </w:pPr>
      <w:r w:rsidRPr="00285BC9">
        <w:rPr>
          <w:rFonts w:ascii="Century Gothic" w:hAnsi="Century Gothic"/>
          <w:color w:val="000000" w:themeColor="text1"/>
          <w:sz w:val="24"/>
          <w:szCs w:val="24"/>
        </w:rPr>
        <w:t>c) Vehicles</w:t>
      </w:r>
      <w:r w:rsidR="00C026B7" w:rsidRPr="00285BC9">
        <w:rPr>
          <w:rFonts w:ascii="Century Gothic" w:hAnsi="Century Gothic"/>
          <w:color w:val="000000" w:themeColor="text1"/>
          <w:sz w:val="24"/>
          <w:szCs w:val="24"/>
        </w:rPr>
        <w:tab/>
      </w:r>
      <w:r w:rsidR="00C026B7" w:rsidRPr="00285BC9">
        <w:rPr>
          <w:rFonts w:ascii="Century Gothic" w:hAnsi="Century Gothic"/>
          <w:color w:val="000000" w:themeColor="text1"/>
          <w:sz w:val="24"/>
          <w:szCs w:val="24"/>
        </w:rPr>
        <w:tab/>
      </w:r>
      <w:r w:rsidR="00C026B7" w:rsidRPr="00285BC9">
        <w:rPr>
          <w:rFonts w:ascii="Century Gothic" w:hAnsi="Century Gothic"/>
          <w:color w:val="000000" w:themeColor="text1"/>
          <w:sz w:val="24"/>
          <w:szCs w:val="24"/>
        </w:rPr>
        <w:tab/>
      </w:r>
      <w:r w:rsidR="00C026B7" w:rsidRPr="00285BC9">
        <w:rPr>
          <w:rFonts w:ascii="Century Gothic" w:hAnsi="Century Gothic"/>
          <w:color w:val="000000" w:themeColor="text1"/>
          <w:sz w:val="24"/>
          <w:szCs w:val="24"/>
        </w:rPr>
        <w:tab/>
      </w:r>
      <w:r w:rsidR="00C026B7" w:rsidRPr="00285BC9">
        <w:rPr>
          <w:rFonts w:ascii="Century Gothic" w:hAnsi="Century Gothic"/>
          <w:color w:val="000000" w:themeColor="text1"/>
          <w:sz w:val="24"/>
          <w:szCs w:val="24"/>
        </w:rPr>
        <w:tab/>
      </w:r>
      <w:r w:rsidR="00C026B7" w:rsidRPr="00285BC9">
        <w:rPr>
          <w:rFonts w:ascii="Century Gothic" w:hAnsi="Century Gothic"/>
          <w:color w:val="000000" w:themeColor="text1"/>
          <w:sz w:val="24"/>
          <w:szCs w:val="24"/>
        </w:rPr>
        <w:tab/>
      </w:r>
      <w:r w:rsidR="00C026B7" w:rsidRPr="00285BC9">
        <w:rPr>
          <w:rFonts w:ascii="Century Gothic" w:hAnsi="Century Gothic"/>
          <w:color w:val="000000" w:themeColor="text1"/>
          <w:sz w:val="24"/>
          <w:szCs w:val="24"/>
        </w:rPr>
        <w:tab/>
      </w:r>
      <w:r w:rsidR="00C026B7" w:rsidRPr="00285BC9">
        <w:rPr>
          <w:rFonts w:ascii="Century Gothic" w:hAnsi="Century Gothic"/>
          <w:color w:val="000000" w:themeColor="text1"/>
          <w:sz w:val="24"/>
          <w:szCs w:val="24"/>
        </w:rPr>
        <w:tab/>
      </w:r>
      <w:r w:rsidR="00C026B7" w:rsidRPr="00285BC9">
        <w:rPr>
          <w:rFonts w:ascii="Century Gothic" w:hAnsi="Century Gothic"/>
          <w:color w:val="000000" w:themeColor="text1"/>
          <w:sz w:val="24"/>
          <w:szCs w:val="24"/>
        </w:rPr>
        <w:tab/>
        <w:t>____________________</w:t>
      </w:r>
    </w:p>
    <w:p w14:paraId="3359886F" w14:textId="77777777" w:rsidR="00AE34B9" w:rsidRPr="00285BC9" w:rsidRDefault="00285BC9">
      <w:pPr>
        <w:rPr>
          <w:rFonts w:ascii="Century Gothic" w:hAnsi="Century Gothic"/>
          <w:color w:val="000000" w:themeColor="text1"/>
          <w:sz w:val="24"/>
          <w:szCs w:val="24"/>
        </w:rPr>
      </w:pPr>
      <w:r w:rsidRPr="00285BC9">
        <w:rPr>
          <w:rFonts w:ascii="Century Gothic" w:hAnsi="Century Gothic"/>
          <w:color w:val="000000" w:themeColor="text1"/>
          <w:sz w:val="24"/>
          <w:szCs w:val="24"/>
        </w:rPr>
        <w:lastRenderedPageBreak/>
        <w:t>3. Which increases Owner’s Equity?</w:t>
      </w:r>
    </w:p>
    <w:p w14:paraId="0CD3EAC3" w14:textId="77777777" w:rsidR="00AE34B9" w:rsidRPr="00285BC9" w:rsidRDefault="00285BC9">
      <w:pPr>
        <w:pStyle w:val="ListBullet"/>
        <w:rPr>
          <w:rFonts w:ascii="Century Gothic" w:hAnsi="Century Gothic"/>
          <w:color w:val="000000" w:themeColor="text1"/>
          <w:sz w:val="24"/>
          <w:szCs w:val="24"/>
        </w:rPr>
      </w:pPr>
      <w:r w:rsidRPr="00285BC9">
        <w:rPr>
          <w:rFonts w:ascii="Century Gothic" w:hAnsi="Century Gothic"/>
          <w:color w:val="000000" w:themeColor="text1"/>
          <w:sz w:val="24"/>
          <w:szCs w:val="24"/>
        </w:rPr>
        <w:t>a) Expenses</w:t>
      </w:r>
    </w:p>
    <w:p w14:paraId="38E1E58D" w14:textId="77777777" w:rsidR="00AE34B9" w:rsidRPr="00285BC9" w:rsidRDefault="00285BC9">
      <w:pPr>
        <w:pStyle w:val="ListBullet"/>
        <w:rPr>
          <w:rFonts w:ascii="Century Gothic" w:hAnsi="Century Gothic"/>
          <w:color w:val="000000" w:themeColor="text1"/>
          <w:sz w:val="24"/>
          <w:szCs w:val="24"/>
        </w:rPr>
      </w:pPr>
      <w:r w:rsidRPr="00285BC9">
        <w:rPr>
          <w:rFonts w:ascii="Century Gothic" w:hAnsi="Century Gothic"/>
          <w:color w:val="000000" w:themeColor="text1"/>
          <w:sz w:val="24"/>
          <w:szCs w:val="24"/>
        </w:rPr>
        <w:t>b) Drawings</w:t>
      </w:r>
    </w:p>
    <w:p w14:paraId="4D301A3A" w14:textId="7A4BA1AC" w:rsidR="00AE34B9" w:rsidRPr="00285BC9" w:rsidRDefault="00285BC9">
      <w:pPr>
        <w:pStyle w:val="ListBullet"/>
        <w:rPr>
          <w:rFonts w:ascii="Century Gothic" w:hAnsi="Century Gothic"/>
          <w:color w:val="000000" w:themeColor="text1"/>
          <w:sz w:val="24"/>
          <w:szCs w:val="24"/>
        </w:rPr>
      </w:pPr>
      <w:r w:rsidRPr="00285BC9">
        <w:rPr>
          <w:rFonts w:ascii="Century Gothic" w:hAnsi="Century Gothic"/>
          <w:color w:val="000000" w:themeColor="text1"/>
          <w:sz w:val="24"/>
          <w:szCs w:val="24"/>
        </w:rPr>
        <w:t>c) Net Profit</w:t>
      </w:r>
      <w:r w:rsidR="00C026B7" w:rsidRPr="00285BC9">
        <w:rPr>
          <w:rFonts w:ascii="Century Gothic" w:hAnsi="Century Gothic"/>
          <w:color w:val="000000" w:themeColor="text1"/>
          <w:sz w:val="24"/>
          <w:szCs w:val="24"/>
        </w:rPr>
        <w:tab/>
      </w:r>
      <w:r w:rsidR="00C026B7" w:rsidRPr="00285BC9">
        <w:rPr>
          <w:rFonts w:ascii="Century Gothic" w:hAnsi="Century Gothic"/>
          <w:color w:val="000000" w:themeColor="text1"/>
          <w:sz w:val="24"/>
          <w:szCs w:val="24"/>
        </w:rPr>
        <w:tab/>
      </w:r>
      <w:r w:rsidR="00C026B7" w:rsidRPr="00285BC9">
        <w:rPr>
          <w:rFonts w:ascii="Century Gothic" w:hAnsi="Century Gothic"/>
          <w:color w:val="000000" w:themeColor="text1"/>
          <w:sz w:val="24"/>
          <w:szCs w:val="24"/>
        </w:rPr>
        <w:tab/>
      </w:r>
      <w:r w:rsidR="00C026B7" w:rsidRPr="00285BC9">
        <w:rPr>
          <w:rFonts w:ascii="Century Gothic" w:hAnsi="Century Gothic"/>
          <w:color w:val="000000" w:themeColor="text1"/>
          <w:sz w:val="24"/>
          <w:szCs w:val="24"/>
        </w:rPr>
        <w:tab/>
      </w:r>
      <w:r w:rsidR="00C026B7" w:rsidRPr="00285BC9">
        <w:rPr>
          <w:rFonts w:ascii="Century Gothic" w:hAnsi="Century Gothic"/>
          <w:color w:val="000000" w:themeColor="text1"/>
          <w:sz w:val="24"/>
          <w:szCs w:val="24"/>
        </w:rPr>
        <w:tab/>
      </w:r>
      <w:r w:rsidR="00C026B7" w:rsidRPr="00285BC9">
        <w:rPr>
          <w:rFonts w:ascii="Century Gothic" w:hAnsi="Century Gothic"/>
          <w:color w:val="000000" w:themeColor="text1"/>
          <w:sz w:val="24"/>
          <w:szCs w:val="24"/>
        </w:rPr>
        <w:tab/>
      </w:r>
      <w:r w:rsidR="00C026B7" w:rsidRPr="00285BC9">
        <w:rPr>
          <w:rFonts w:ascii="Century Gothic" w:hAnsi="Century Gothic"/>
          <w:color w:val="000000" w:themeColor="text1"/>
          <w:sz w:val="24"/>
          <w:szCs w:val="24"/>
        </w:rPr>
        <w:tab/>
      </w:r>
      <w:r w:rsidR="00C026B7" w:rsidRPr="00285BC9">
        <w:rPr>
          <w:rFonts w:ascii="Century Gothic" w:hAnsi="Century Gothic"/>
          <w:color w:val="000000" w:themeColor="text1"/>
          <w:sz w:val="24"/>
          <w:szCs w:val="24"/>
        </w:rPr>
        <w:tab/>
      </w:r>
      <w:r w:rsidR="00C026B7" w:rsidRPr="00285BC9">
        <w:rPr>
          <w:rFonts w:ascii="Century Gothic" w:hAnsi="Century Gothic"/>
          <w:color w:val="000000" w:themeColor="text1"/>
          <w:sz w:val="24"/>
          <w:szCs w:val="24"/>
        </w:rPr>
        <w:tab/>
        <w:t>____________________</w:t>
      </w:r>
    </w:p>
    <w:p w14:paraId="496B1243" w14:textId="77777777" w:rsidR="00AE34B9" w:rsidRPr="00285BC9" w:rsidRDefault="00285BC9">
      <w:pPr>
        <w:pStyle w:val="Heading2"/>
        <w:rPr>
          <w:rFonts w:ascii="Century Gothic" w:hAnsi="Century Gothic"/>
          <w:color w:val="000000" w:themeColor="text1"/>
          <w:sz w:val="24"/>
          <w:szCs w:val="24"/>
        </w:rPr>
      </w:pPr>
      <w:r w:rsidRPr="00285BC9">
        <w:rPr>
          <w:rFonts w:ascii="Century Gothic" w:hAnsi="Century Gothic"/>
          <w:color w:val="000000" w:themeColor="text1"/>
          <w:sz w:val="24"/>
          <w:szCs w:val="24"/>
        </w:rPr>
        <w:t>Activity 3: Match Column A to Column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4407"/>
        <w:gridCol w:w="1101"/>
        <w:gridCol w:w="4407"/>
      </w:tblGrid>
      <w:tr w:rsidR="00285BC9" w:rsidRPr="00285BC9" w14:paraId="5574413F" w14:textId="77777777" w:rsidTr="00C026B7">
        <w:tc>
          <w:tcPr>
            <w:tcW w:w="550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6DB3F3F" w14:textId="308BF8DD" w:rsidR="00C026B7" w:rsidRPr="00285BC9" w:rsidRDefault="00C026B7" w:rsidP="00C026B7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285BC9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Column A</w:t>
            </w:r>
          </w:p>
        </w:tc>
        <w:tc>
          <w:tcPr>
            <w:tcW w:w="550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416457B" w14:textId="660FE85B" w:rsidR="00C026B7" w:rsidRPr="00285BC9" w:rsidRDefault="00C026B7" w:rsidP="00C026B7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285BC9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Column B</w:t>
            </w:r>
          </w:p>
        </w:tc>
      </w:tr>
      <w:tr w:rsidR="00285BC9" w:rsidRPr="00285BC9" w14:paraId="4B4E689A" w14:textId="77777777" w:rsidTr="00C026B7">
        <w:tc>
          <w:tcPr>
            <w:tcW w:w="1101" w:type="dxa"/>
            <w:tcBorders>
              <w:left w:val="single" w:sz="18" w:space="0" w:color="auto"/>
            </w:tcBorders>
          </w:tcPr>
          <w:p w14:paraId="0619EB90" w14:textId="548FEFD4" w:rsidR="00C026B7" w:rsidRPr="00285BC9" w:rsidRDefault="00C026B7" w:rsidP="00C026B7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85BC9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4407" w:type="dxa"/>
            <w:tcBorders>
              <w:right w:val="single" w:sz="18" w:space="0" w:color="auto"/>
            </w:tcBorders>
          </w:tcPr>
          <w:p w14:paraId="33B64288" w14:textId="27332F2B" w:rsidR="00C026B7" w:rsidRPr="00285BC9" w:rsidRDefault="00C026B7" w:rsidP="00C026B7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85BC9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Assets</w:t>
            </w:r>
          </w:p>
        </w:tc>
        <w:tc>
          <w:tcPr>
            <w:tcW w:w="1101" w:type="dxa"/>
            <w:tcBorders>
              <w:left w:val="single" w:sz="18" w:space="0" w:color="auto"/>
            </w:tcBorders>
          </w:tcPr>
          <w:p w14:paraId="40358385" w14:textId="30F08D34" w:rsidR="00C026B7" w:rsidRPr="00285BC9" w:rsidRDefault="00C026B7" w:rsidP="00C026B7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85BC9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4407" w:type="dxa"/>
            <w:tcBorders>
              <w:right w:val="single" w:sz="18" w:space="0" w:color="auto"/>
            </w:tcBorders>
          </w:tcPr>
          <w:p w14:paraId="72233252" w14:textId="32E701A8" w:rsidR="00C026B7" w:rsidRPr="00285BC9" w:rsidRDefault="00C026B7" w:rsidP="00C026B7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85BC9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Owner’s investment in the business</w:t>
            </w:r>
          </w:p>
        </w:tc>
      </w:tr>
      <w:tr w:rsidR="00285BC9" w:rsidRPr="00285BC9" w14:paraId="7BB28B89" w14:textId="77777777" w:rsidTr="00C026B7">
        <w:tc>
          <w:tcPr>
            <w:tcW w:w="1101" w:type="dxa"/>
            <w:tcBorders>
              <w:left w:val="single" w:sz="18" w:space="0" w:color="auto"/>
            </w:tcBorders>
          </w:tcPr>
          <w:p w14:paraId="74C11818" w14:textId="1CA62B92" w:rsidR="00C026B7" w:rsidRPr="00285BC9" w:rsidRDefault="00C026B7" w:rsidP="00C026B7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85BC9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4407" w:type="dxa"/>
            <w:tcBorders>
              <w:right w:val="single" w:sz="18" w:space="0" w:color="auto"/>
            </w:tcBorders>
          </w:tcPr>
          <w:p w14:paraId="2EC6575E" w14:textId="678A723A" w:rsidR="00C026B7" w:rsidRPr="00285BC9" w:rsidRDefault="00C026B7" w:rsidP="00C026B7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85BC9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Liabilities</w:t>
            </w:r>
          </w:p>
        </w:tc>
        <w:tc>
          <w:tcPr>
            <w:tcW w:w="1101" w:type="dxa"/>
            <w:tcBorders>
              <w:left w:val="single" w:sz="18" w:space="0" w:color="auto"/>
            </w:tcBorders>
          </w:tcPr>
          <w:p w14:paraId="0A12745D" w14:textId="66101181" w:rsidR="00C026B7" w:rsidRPr="00285BC9" w:rsidRDefault="00C026B7" w:rsidP="00C026B7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85BC9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4407" w:type="dxa"/>
            <w:tcBorders>
              <w:right w:val="single" w:sz="18" w:space="0" w:color="auto"/>
            </w:tcBorders>
          </w:tcPr>
          <w:p w14:paraId="0106C4A4" w14:textId="7C15A962" w:rsidR="00C026B7" w:rsidRPr="00285BC9" w:rsidRDefault="00C026B7" w:rsidP="00C026B7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85BC9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Items the business owns</w:t>
            </w:r>
          </w:p>
        </w:tc>
      </w:tr>
      <w:tr w:rsidR="00285BC9" w:rsidRPr="00285BC9" w14:paraId="24A8D10D" w14:textId="77777777" w:rsidTr="00C026B7">
        <w:tc>
          <w:tcPr>
            <w:tcW w:w="1101" w:type="dxa"/>
            <w:tcBorders>
              <w:left w:val="single" w:sz="18" w:space="0" w:color="auto"/>
              <w:bottom w:val="single" w:sz="18" w:space="0" w:color="auto"/>
            </w:tcBorders>
          </w:tcPr>
          <w:p w14:paraId="309AB713" w14:textId="102BAFC3" w:rsidR="00C026B7" w:rsidRPr="00285BC9" w:rsidRDefault="00C026B7" w:rsidP="00C026B7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85BC9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4407" w:type="dxa"/>
            <w:tcBorders>
              <w:bottom w:val="single" w:sz="18" w:space="0" w:color="auto"/>
              <w:right w:val="single" w:sz="18" w:space="0" w:color="auto"/>
            </w:tcBorders>
          </w:tcPr>
          <w:p w14:paraId="3A6E165D" w14:textId="2E0EAC89" w:rsidR="00C026B7" w:rsidRPr="00285BC9" w:rsidRDefault="00C026B7" w:rsidP="00C026B7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85BC9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Owner’s Equity</w:t>
            </w:r>
          </w:p>
        </w:tc>
        <w:tc>
          <w:tcPr>
            <w:tcW w:w="1101" w:type="dxa"/>
            <w:tcBorders>
              <w:left w:val="single" w:sz="18" w:space="0" w:color="auto"/>
              <w:bottom w:val="single" w:sz="18" w:space="0" w:color="auto"/>
            </w:tcBorders>
          </w:tcPr>
          <w:p w14:paraId="2C5CCC0C" w14:textId="6E509563" w:rsidR="00C026B7" w:rsidRPr="00285BC9" w:rsidRDefault="00C026B7" w:rsidP="00C026B7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85BC9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4407" w:type="dxa"/>
            <w:tcBorders>
              <w:bottom w:val="single" w:sz="18" w:space="0" w:color="auto"/>
              <w:right w:val="single" w:sz="18" w:space="0" w:color="auto"/>
            </w:tcBorders>
          </w:tcPr>
          <w:p w14:paraId="7F0CAF2A" w14:textId="1CCC5F5B" w:rsidR="00C026B7" w:rsidRPr="00285BC9" w:rsidRDefault="00C026B7" w:rsidP="00C026B7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85BC9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Debts owed by the business</w:t>
            </w:r>
          </w:p>
        </w:tc>
      </w:tr>
    </w:tbl>
    <w:p w14:paraId="79C61341" w14:textId="77777777" w:rsidR="00C026B7" w:rsidRPr="00285BC9" w:rsidRDefault="00C026B7" w:rsidP="00C026B7">
      <w:pPr>
        <w:rPr>
          <w:color w:val="000000" w:themeColor="text1"/>
        </w:rPr>
      </w:pPr>
    </w:p>
    <w:p w14:paraId="0637EF81" w14:textId="066BB591" w:rsidR="00C026B7" w:rsidRPr="00285BC9" w:rsidRDefault="00C026B7">
      <w:pPr>
        <w:pStyle w:val="Heading1"/>
        <w:rPr>
          <w:rFonts w:ascii="Century Gothic" w:hAnsi="Century Gothic"/>
          <w:color w:val="000000" w:themeColor="text1"/>
          <w:sz w:val="24"/>
          <w:szCs w:val="24"/>
        </w:rPr>
      </w:pPr>
      <w:r w:rsidRPr="00285BC9">
        <w:rPr>
          <w:rFonts w:ascii="Century Gothic" w:hAnsi="Century Gothic"/>
          <w:color w:val="000000" w:themeColor="text1"/>
          <w:sz w:val="24"/>
          <w:szCs w:val="24"/>
        </w:rPr>
        <w:t>3.1</w:t>
      </w:r>
      <w:r w:rsidRPr="00285BC9">
        <w:rPr>
          <w:rFonts w:ascii="Century Gothic" w:hAnsi="Century Gothic"/>
          <w:color w:val="000000" w:themeColor="text1"/>
          <w:sz w:val="24"/>
          <w:szCs w:val="24"/>
        </w:rPr>
        <w:tab/>
        <w:t>____________________</w:t>
      </w:r>
    </w:p>
    <w:p w14:paraId="17E2461D" w14:textId="77777777" w:rsidR="00285BC9" w:rsidRPr="00285BC9" w:rsidRDefault="00285BC9" w:rsidP="00C026B7">
      <w:pPr>
        <w:rPr>
          <w:rFonts w:ascii="Century Gothic" w:hAnsi="Century Gothic"/>
          <w:b/>
          <w:bCs/>
          <w:color w:val="000000" w:themeColor="text1"/>
          <w:sz w:val="24"/>
          <w:szCs w:val="24"/>
        </w:rPr>
      </w:pPr>
    </w:p>
    <w:p w14:paraId="43FB0233" w14:textId="02E14A0B" w:rsidR="00C026B7" w:rsidRPr="00285BC9" w:rsidRDefault="00C026B7" w:rsidP="00285BC9">
      <w:pPr>
        <w:spacing w:after="0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 w:rsidRPr="00285BC9">
        <w:rPr>
          <w:rFonts w:ascii="Century Gothic" w:hAnsi="Century Gothic"/>
          <w:b/>
          <w:bCs/>
          <w:color w:val="000000" w:themeColor="text1"/>
          <w:sz w:val="24"/>
          <w:szCs w:val="24"/>
        </w:rPr>
        <w:t>3.2</w:t>
      </w:r>
      <w:r w:rsidRPr="00285BC9">
        <w:rPr>
          <w:rFonts w:ascii="Century Gothic" w:hAnsi="Century Gothic"/>
          <w:b/>
          <w:bCs/>
          <w:color w:val="000000" w:themeColor="text1"/>
          <w:sz w:val="24"/>
          <w:szCs w:val="24"/>
        </w:rPr>
        <w:tab/>
        <w:t>____________________</w:t>
      </w:r>
    </w:p>
    <w:p w14:paraId="03B3675C" w14:textId="77777777" w:rsidR="00285BC9" w:rsidRPr="00285BC9" w:rsidRDefault="00285BC9" w:rsidP="00C026B7">
      <w:pPr>
        <w:rPr>
          <w:rFonts w:ascii="Century Gothic" w:hAnsi="Century Gothic"/>
          <w:b/>
          <w:bCs/>
          <w:color w:val="000000" w:themeColor="text1"/>
          <w:sz w:val="24"/>
          <w:szCs w:val="24"/>
        </w:rPr>
      </w:pPr>
    </w:p>
    <w:p w14:paraId="450F7FF1" w14:textId="5EA89044" w:rsidR="00C026B7" w:rsidRPr="00285BC9" w:rsidRDefault="00C026B7" w:rsidP="00285BC9">
      <w:pPr>
        <w:spacing w:line="240" w:lineRule="auto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 w:rsidRPr="00285BC9">
        <w:rPr>
          <w:rFonts w:ascii="Century Gothic" w:hAnsi="Century Gothic"/>
          <w:b/>
          <w:bCs/>
          <w:color w:val="000000" w:themeColor="text1"/>
          <w:sz w:val="24"/>
          <w:szCs w:val="24"/>
        </w:rPr>
        <w:t>3.3</w:t>
      </w:r>
      <w:r w:rsidRPr="00285BC9">
        <w:rPr>
          <w:rFonts w:ascii="Century Gothic" w:hAnsi="Century Gothic"/>
          <w:b/>
          <w:bCs/>
          <w:color w:val="000000" w:themeColor="text1"/>
          <w:sz w:val="24"/>
          <w:szCs w:val="24"/>
        </w:rPr>
        <w:tab/>
        <w:t xml:space="preserve">____________________ </w:t>
      </w:r>
      <w:r w:rsidRPr="00285BC9">
        <w:rPr>
          <w:rFonts w:ascii="Century Gothic" w:hAnsi="Century Gothic"/>
          <w:b/>
          <w:bCs/>
          <w:color w:val="000000" w:themeColor="text1"/>
          <w:sz w:val="24"/>
          <w:szCs w:val="24"/>
        </w:rPr>
        <w:tab/>
      </w:r>
    </w:p>
    <w:p w14:paraId="4C6271EE" w14:textId="77777777" w:rsidR="00C026B7" w:rsidRDefault="00C026B7">
      <w:pPr>
        <w:rPr>
          <w:rFonts w:ascii="Century Gothic" w:hAnsi="Century Gothic"/>
          <w:color w:val="000000" w:themeColor="text1"/>
          <w:sz w:val="24"/>
          <w:szCs w:val="24"/>
        </w:rPr>
      </w:pPr>
    </w:p>
    <w:p w14:paraId="546AA226" w14:textId="77777777" w:rsidR="006C08F9" w:rsidRDefault="006C08F9">
      <w:pPr>
        <w:rPr>
          <w:rFonts w:ascii="Century Gothic" w:hAnsi="Century Gothic"/>
          <w:color w:val="000000" w:themeColor="text1"/>
          <w:sz w:val="24"/>
          <w:szCs w:val="24"/>
        </w:rPr>
      </w:pPr>
    </w:p>
    <w:p w14:paraId="141E96DA" w14:textId="77777777" w:rsidR="006C08F9" w:rsidRDefault="006C08F9">
      <w:pPr>
        <w:rPr>
          <w:rFonts w:ascii="Century Gothic" w:hAnsi="Century Gothic"/>
          <w:color w:val="000000" w:themeColor="text1"/>
          <w:sz w:val="24"/>
          <w:szCs w:val="24"/>
        </w:rPr>
      </w:pPr>
    </w:p>
    <w:p w14:paraId="04E99B09" w14:textId="77777777" w:rsidR="006C08F9" w:rsidRDefault="006C08F9">
      <w:pPr>
        <w:rPr>
          <w:rFonts w:ascii="Century Gothic" w:hAnsi="Century Gothic"/>
          <w:color w:val="000000" w:themeColor="text1"/>
          <w:sz w:val="24"/>
          <w:szCs w:val="24"/>
        </w:rPr>
      </w:pPr>
    </w:p>
    <w:p w14:paraId="7BE88B70" w14:textId="77777777" w:rsidR="006C08F9" w:rsidRDefault="006C08F9">
      <w:pPr>
        <w:rPr>
          <w:rFonts w:ascii="Century Gothic" w:hAnsi="Century Gothic"/>
          <w:color w:val="000000" w:themeColor="text1"/>
          <w:sz w:val="24"/>
          <w:szCs w:val="24"/>
        </w:rPr>
      </w:pPr>
    </w:p>
    <w:p w14:paraId="0AAEAC91" w14:textId="77777777" w:rsidR="006C08F9" w:rsidRDefault="006C08F9">
      <w:pPr>
        <w:rPr>
          <w:rFonts w:ascii="Century Gothic" w:hAnsi="Century Gothic"/>
          <w:color w:val="000000" w:themeColor="text1"/>
          <w:sz w:val="24"/>
          <w:szCs w:val="24"/>
        </w:rPr>
      </w:pPr>
    </w:p>
    <w:p w14:paraId="3E6B92F4" w14:textId="77777777" w:rsidR="006C08F9" w:rsidRDefault="006C08F9">
      <w:pPr>
        <w:rPr>
          <w:rFonts w:ascii="Century Gothic" w:hAnsi="Century Gothic"/>
          <w:color w:val="000000" w:themeColor="text1"/>
          <w:sz w:val="24"/>
          <w:szCs w:val="24"/>
        </w:rPr>
      </w:pPr>
    </w:p>
    <w:p w14:paraId="2C760B36" w14:textId="77777777" w:rsidR="006C08F9" w:rsidRDefault="006C08F9">
      <w:pPr>
        <w:rPr>
          <w:rFonts w:ascii="Century Gothic" w:hAnsi="Century Gothic"/>
          <w:color w:val="000000" w:themeColor="text1"/>
          <w:sz w:val="24"/>
          <w:szCs w:val="24"/>
        </w:rPr>
      </w:pPr>
    </w:p>
    <w:p w14:paraId="4F78FF41" w14:textId="77777777" w:rsidR="006C08F9" w:rsidRDefault="006C08F9">
      <w:pPr>
        <w:rPr>
          <w:rFonts w:ascii="Century Gothic" w:hAnsi="Century Gothic"/>
          <w:color w:val="000000" w:themeColor="text1"/>
          <w:sz w:val="24"/>
          <w:szCs w:val="24"/>
        </w:rPr>
      </w:pPr>
    </w:p>
    <w:p w14:paraId="4ADD44D6" w14:textId="77777777" w:rsidR="006C08F9" w:rsidRDefault="006C08F9">
      <w:pPr>
        <w:rPr>
          <w:rFonts w:ascii="Century Gothic" w:hAnsi="Century Gothic"/>
          <w:color w:val="000000" w:themeColor="text1"/>
          <w:sz w:val="24"/>
          <w:szCs w:val="24"/>
        </w:rPr>
      </w:pPr>
    </w:p>
    <w:p w14:paraId="01F4C372" w14:textId="77777777" w:rsidR="006C08F9" w:rsidRDefault="006C08F9">
      <w:pPr>
        <w:rPr>
          <w:rFonts w:ascii="Century Gothic" w:hAnsi="Century Gothic"/>
          <w:color w:val="000000" w:themeColor="text1"/>
          <w:sz w:val="24"/>
          <w:szCs w:val="24"/>
        </w:rPr>
      </w:pPr>
    </w:p>
    <w:p w14:paraId="1B8137BF" w14:textId="77777777" w:rsidR="006C08F9" w:rsidRDefault="006C08F9">
      <w:pPr>
        <w:rPr>
          <w:rFonts w:ascii="Century Gothic" w:hAnsi="Century Gothic"/>
          <w:color w:val="000000" w:themeColor="text1"/>
          <w:sz w:val="24"/>
          <w:szCs w:val="24"/>
        </w:rPr>
      </w:pPr>
    </w:p>
    <w:p w14:paraId="233DBF85" w14:textId="77777777" w:rsidR="006C08F9" w:rsidRDefault="006C08F9">
      <w:pPr>
        <w:rPr>
          <w:rFonts w:ascii="Century Gothic" w:hAnsi="Century Gothic"/>
          <w:color w:val="000000" w:themeColor="text1"/>
          <w:sz w:val="24"/>
          <w:szCs w:val="24"/>
        </w:rPr>
      </w:pPr>
    </w:p>
    <w:p w14:paraId="114147B9" w14:textId="77777777" w:rsidR="006C08F9" w:rsidRDefault="006C08F9">
      <w:pPr>
        <w:rPr>
          <w:rFonts w:ascii="Century Gothic" w:hAnsi="Century Gothic"/>
          <w:color w:val="000000" w:themeColor="text1"/>
          <w:sz w:val="24"/>
          <w:szCs w:val="24"/>
        </w:rPr>
      </w:pPr>
    </w:p>
    <w:p w14:paraId="2F256AC6" w14:textId="77777777" w:rsidR="006C08F9" w:rsidRDefault="006C08F9">
      <w:pPr>
        <w:rPr>
          <w:rFonts w:ascii="Century Gothic" w:hAnsi="Century Gothic"/>
          <w:color w:val="000000" w:themeColor="text1"/>
          <w:sz w:val="24"/>
          <w:szCs w:val="24"/>
        </w:rPr>
      </w:pPr>
    </w:p>
    <w:p w14:paraId="2904BBA8" w14:textId="77777777" w:rsidR="006C08F9" w:rsidRPr="00B90062" w:rsidRDefault="006C08F9" w:rsidP="006C08F9">
      <w:pPr>
        <w:pStyle w:val="Heading1"/>
        <w:rPr>
          <w:rFonts w:ascii="Century Gothic" w:hAnsi="Century Gothic"/>
          <w:b w:val="0"/>
          <w:bCs w:val="0"/>
          <w:sz w:val="24"/>
          <w:szCs w:val="24"/>
        </w:rPr>
      </w:pPr>
      <w:r w:rsidRPr="00B90062">
        <w:rPr>
          <w:rFonts w:ascii="Century Gothic" w:hAnsi="Century Gothic"/>
          <w:color w:val="000099"/>
          <w:sz w:val="24"/>
          <w:szCs w:val="24"/>
        </w:rPr>
        <w:lastRenderedPageBreak/>
        <w:t xml:space="preserve">Marking Guideline </w:t>
      </w:r>
      <w:r w:rsidRPr="00B90062">
        <w:rPr>
          <w:rFonts w:ascii="Century Gothic" w:hAnsi="Century Gothic"/>
          <w:sz w:val="24"/>
          <w:szCs w:val="24"/>
        </w:rPr>
        <w:t>– Introduction to Accounting concepts</w:t>
      </w:r>
    </w:p>
    <w:p w14:paraId="359FE04B" w14:textId="77777777" w:rsidR="006C08F9" w:rsidRPr="00B90062" w:rsidRDefault="006C08F9" w:rsidP="006C08F9">
      <w:pPr>
        <w:rPr>
          <w:rFonts w:ascii="Century Gothic" w:hAnsi="Century Gothic"/>
          <w:b/>
          <w:bCs/>
        </w:rPr>
      </w:pPr>
      <w:r w:rsidRPr="00B90062">
        <w:rPr>
          <w:rFonts w:ascii="Century Gothic" w:hAnsi="Century Gothic"/>
          <w:b/>
          <w:bCs/>
        </w:rPr>
        <w:t xml:space="preserve">Activity 1: </w:t>
      </w:r>
    </w:p>
    <w:p w14:paraId="516C6E6E" w14:textId="77777777" w:rsidR="006C08F9" w:rsidRDefault="006C08F9" w:rsidP="006C08F9">
      <w:pPr>
        <w:pStyle w:val="ListParagraph"/>
        <w:numPr>
          <w:ilvl w:val="0"/>
          <w:numId w:val="11"/>
        </w:numPr>
        <w:spacing w:after="160" w:line="278" w:lineRule="auto"/>
        <w:rPr>
          <w:rFonts w:ascii="Century Gothic" w:hAnsi="Century Gothic"/>
          <w:lang w:val="fr-FR"/>
        </w:rPr>
      </w:pPr>
      <w:r w:rsidRPr="00B90062">
        <w:rPr>
          <w:rFonts w:ascii="Century Gothic" w:hAnsi="Century Gothic"/>
          <w:lang w:val="fr-FR"/>
        </w:rPr>
        <w:t>T</w:t>
      </w:r>
      <w:r>
        <w:rPr>
          <w:rFonts w:ascii="Century Gothic" w:hAnsi="Century Gothic"/>
          <w:lang w:val="fr-FR"/>
        </w:rPr>
        <w:t>rue</w:t>
      </w:r>
    </w:p>
    <w:p w14:paraId="47D55790" w14:textId="77777777" w:rsidR="006C08F9" w:rsidRDefault="006C08F9" w:rsidP="006C08F9">
      <w:pPr>
        <w:pStyle w:val="ListParagraph"/>
        <w:numPr>
          <w:ilvl w:val="0"/>
          <w:numId w:val="11"/>
        </w:numPr>
        <w:spacing w:after="160" w:line="278" w:lineRule="auto"/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False</w:t>
      </w:r>
    </w:p>
    <w:p w14:paraId="5E8D14D7" w14:textId="77777777" w:rsidR="006C08F9" w:rsidRDefault="006C08F9" w:rsidP="006C08F9">
      <w:pPr>
        <w:pStyle w:val="ListParagraph"/>
        <w:numPr>
          <w:ilvl w:val="0"/>
          <w:numId w:val="11"/>
        </w:numPr>
        <w:spacing w:after="160" w:line="278" w:lineRule="auto"/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True</w:t>
      </w:r>
    </w:p>
    <w:p w14:paraId="65655AAA" w14:textId="77777777" w:rsidR="006C08F9" w:rsidRDefault="006C08F9" w:rsidP="006C08F9">
      <w:pPr>
        <w:pStyle w:val="ListParagraph"/>
        <w:numPr>
          <w:ilvl w:val="0"/>
          <w:numId w:val="11"/>
        </w:numPr>
        <w:spacing w:after="160" w:line="278" w:lineRule="auto"/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True</w:t>
      </w:r>
    </w:p>
    <w:p w14:paraId="7C540E6F" w14:textId="77777777" w:rsidR="006C08F9" w:rsidRPr="00B90062" w:rsidRDefault="006C08F9" w:rsidP="006C08F9">
      <w:pPr>
        <w:pStyle w:val="ListParagraph"/>
        <w:numPr>
          <w:ilvl w:val="0"/>
          <w:numId w:val="11"/>
        </w:numPr>
        <w:spacing w:after="160" w:line="278" w:lineRule="auto"/>
        <w:rPr>
          <w:rFonts w:ascii="Century Gothic" w:hAnsi="Century Gothic"/>
          <w:b/>
          <w:bCs/>
          <w:lang w:val="fr-FR"/>
        </w:rPr>
      </w:pPr>
      <w:r w:rsidRPr="00B90062">
        <w:rPr>
          <w:rFonts w:ascii="Century Gothic" w:hAnsi="Century Gothic"/>
          <w:b/>
          <w:bCs/>
          <w:lang w:val="fr-FR"/>
        </w:rPr>
        <w:t>True</w:t>
      </w:r>
    </w:p>
    <w:p w14:paraId="3FBAC0FE" w14:textId="77777777" w:rsidR="006C08F9" w:rsidRPr="00B90062" w:rsidRDefault="006C08F9" w:rsidP="006C08F9">
      <w:pPr>
        <w:rPr>
          <w:rFonts w:ascii="Century Gothic" w:hAnsi="Century Gothic"/>
          <w:b/>
          <w:bCs/>
          <w:lang w:val="fr-FR"/>
        </w:rPr>
      </w:pPr>
      <w:r w:rsidRPr="00B90062">
        <w:rPr>
          <w:rFonts w:ascii="Century Gothic" w:hAnsi="Century Gothic"/>
          <w:b/>
          <w:bCs/>
          <w:lang w:val="fr-FR"/>
        </w:rPr>
        <w:t xml:space="preserve">Activity 2: </w:t>
      </w:r>
    </w:p>
    <w:p w14:paraId="7A8AB619" w14:textId="77777777" w:rsidR="006C08F9" w:rsidRDefault="006C08F9" w:rsidP="006C08F9">
      <w:pPr>
        <w:pStyle w:val="ListParagraph"/>
        <w:numPr>
          <w:ilvl w:val="0"/>
          <w:numId w:val="12"/>
        </w:numPr>
        <w:spacing w:after="160" w:line="278" w:lineRule="auto"/>
        <w:rPr>
          <w:rFonts w:ascii="Century Gothic" w:hAnsi="Century Gothic"/>
          <w:lang w:val="fr-FR"/>
        </w:rPr>
      </w:pPr>
      <w:r w:rsidRPr="00B90062">
        <w:rPr>
          <w:rFonts w:ascii="Century Gothic" w:hAnsi="Century Gothic"/>
          <w:lang w:val="fr-FR"/>
        </w:rPr>
        <w:t>B</w:t>
      </w:r>
    </w:p>
    <w:p w14:paraId="3678D784" w14:textId="77777777" w:rsidR="006C08F9" w:rsidRDefault="006C08F9" w:rsidP="006C08F9">
      <w:pPr>
        <w:pStyle w:val="ListParagraph"/>
        <w:numPr>
          <w:ilvl w:val="0"/>
          <w:numId w:val="12"/>
        </w:numPr>
        <w:spacing w:after="160" w:line="278" w:lineRule="auto"/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C</w:t>
      </w:r>
    </w:p>
    <w:p w14:paraId="54F0B54C" w14:textId="77777777" w:rsidR="006C08F9" w:rsidRPr="00B90062" w:rsidRDefault="006C08F9" w:rsidP="006C08F9">
      <w:pPr>
        <w:pStyle w:val="ListParagraph"/>
        <w:numPr>
          <w:ilvl w:val="0"/>
          <w:numId w:val="12"/>
        </w:numPr>
        <w:spacing w:after="160" w:line="278" w:lineRule="auto"/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C</w:t>
      </w:r>
    </w:p>
    <w:p w14:paraId="3168165A" w14:textId="77777777" w:rsidR="006C08F9" w:rsidRPr="00B90062" w:rsidRDefault="006C08F9" w:rsidP="006C08F9">
      <w:pPr>
        <w:rPr>
          <w:rFonts w:ascii="Century Gothic" w:hAnsi="Century Gothic"/>
          <w:b/>
          <w:bCs/>
          <w:lang w:val="fr-FR"/>
        </w:rPr>
      </w:pPr>
      <w:r w:rsidRPr="00B90062">
        <w:rPr>
          <w:rFonts w:ascii="Century Gothic" w:hAnsi="Century Gothic"/>
          <w:b/>
          <w:bCs/>
          <w:lang w:val="fr-FR"/>
        </w:rPr>
        <w:t xml:space="preserve">Activity 3: </w:t>
      </w:r>
    </w:p>
    <w:p w14:paraId="012E4A33" w14:textId="77777777" w:rsidR="006C08F9" w:rsidRPr="00B90062" w:rsidRDefault="006C08F9" w:rsidP="006C08F9">
      <w:pPr>
        <w:pStyle w:val="ListParagraph"/>
        <w:numPr>
          <w:ilvl w:val="1"/>
          <w:numId w:val="12"/>
        </w:numPr>
        <w:spacing w:after="160" w:line="278" w:lineRule="auto"/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B</w:t>
      </w:r>
    </w:p>
    <w:p w14:paraId="67E12F49" w14:textId="77777777" w:rsidR="006C08F9" w:rsidRDefault="006C08F9" w:rsidP="006C08F9">
      <w:pPr>
        <w:pStyle w:val="ListParagraph"/>
        <w:numPr>
          <w:ilvl w:val="1"/>
          <w:numId w:val="12"/>
        </w:numPr>
        <w:spacing w:after="160" w:line="278" w:lineRule="auto"/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C</w:t>
      </w:r>
    </w:p>
    <w:p w14:paraId="44DFFC88" w14:textId="77777777" w:rsidR="006C08F9" w:rsidRPr="00B90062" w:rsidRDefault="006C08F9" w:rsidP="006C08F9">
      <w:pPr>
        <w:pStyle w:val="ListParagraph"/>
        <w:numPr>
          <w:ilvl w:val="1"/>
          <w:numId w:val="12"/>
        </w:numPr>
        <w:spacing w:after="160" w:line="278" w:lineRule="auto"/>
        <w:rPr>
          <w:rFonts w:ascii="Century Gothic" w:hAnsi="Century Gothic"/>
          <w:lang w:val="fr-FR"/>
        </w:rPr>
      </w:pPr>
      <w:r w:rsidRPr="00B90062">
        <w:rPr>
          <w:rFonts w:ascii="Century Gothic" w:hAnsi="Century Gothic"/>
          <w:lang w:val="fr-FR"/>
        </w:rPr>
        <w:t>A</w:t>
      </w:r>
    </w:p>
    <w:p w14:paraId="5FE7B9C2" w14:textId="77777777" w:rsidR="006C08F9" w:rsidRPr="00B90062" w:rsidRDefault="006C08F9" w:rsidP="006C08F9">
      <w:pPr>
        <w:rPr>
          <w:lang w:val="fr-FR"/>
        </w:rPr>
      </w:pPr>
    </w:p>
    <w:p w14:paraId="018A12ED" w14:textId="77777777" w:rsidR="006C08F9" w:rsidRPr="00285BC9" w:rsidRDefault="006C08F9">
      <w:pPr>
        <w:rPr>
          <w:rFonts w:ascii="Century Gothic" w:hAnsi="Century Gothic"/>
          <w:color w:val="000000" w:themeColor="text1"/>
          <w:sz w:val="24"/>
          <w:szCs w:val="24"/>
        </w:rPr>
      </w:pPr>
    </w:p>
    <w:sectPr w:rsidR="006C08F9" w:rsidRPr="00285BC9" w:rsidSect="00C026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1BB6E01"/>
    <w:multiLevelType w:val="hybridMultilevel"/>
    <w:tmpl w:val="5B867550"/>
    <w:lvl w:ilvl="0" w:tplc="1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7FC64BE">
      <w:numFmt w:val="bullet"/>
      <w:lvlText w:val="•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636951"/>
    <w:multiLevelType w:val="multilevel"/>
    <w:tmpl w:val="1A6CE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6B950649"/>
    <w:multiLevelType w:val="hybridMultilevel"/>
    <w:tmpl w:val="8980565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846606">
    <w:abstractNumId w:val="8"/>
  </w:num>
  <w:num w:numId="2" w16cid:durableId="1181701298">
    <w:abstractNumId w:val="6"/>
  </w:num>
  <w:num w:numId="3" w16cid:durableId="1057825387">
    <w:abstractNumId w:val="5"/>
  </w:num>
  <w:num w:numId="4" w16cid:durableId="1845824427">
    <w:abstractNumId w:val="4"/>
  </w:num>
  <w:num w:numId="5" w16cid:durableId="1950160692">
    <w:abstractNumId w:val="7"/>
  </w:num>
  <w:num w:numId="6" w16cid:durableId="1061637898">
    <w:abstractNumId w:val="3"/>
  </w:num>
  <w:num w:numId="7" w16cid:durableId="392505737">
    <w:abstractNumId w:val="2"/>
  </w:num>
  <w:num w:numId="8" w16cid:durableId="2102991794">
    <w:abstractNumId w:val="1"/>
  </w:num>
  <w:num w:numId="9" w16cid:durableId="630593004">
    <w:abstractNumId w:val="0"/>
  </w:num>
  <w:num w:numId="10" w16cid:durableId="1241795124">
    <w:abstractNumId w:val="9"/>
  </w:num>
  <w:num w:numId="11" w16cid:durableId="1205361634">
    <w:abstractNumId w:val="11"/>
  </w:num>
  <w:num w:numId="12" w16cid:durableId="2364758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85BC9"/>
    <w:rsid w:val="0029639D"/>
    <w:rsid w:val="00326F90"/>
    <w:rsid w:val="0048136A"/>
    <w:rsid w:val="006C08F9"/>
    <w:rsid w:val="009F5871"/>
    <w:rsid w:val="00AA1D8D"/>
    <w:rsid w:val="00AE34B9"/>
    <w:rsid w:val="00B47730"/>
    <w:rsid w:val="00C026B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C06E7D4"/>
  <w14:defaultImageDpi w14:val="300"/>
  <w15:docId w15:val="{F8808945-4C37-4690-AE5A-69B89B1F9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aliases w:val="Body Text..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Ilse I. Olivier</cp:lastModifiedBy>
  <cp:revision>3</cp:revision>
  <dcterms:created xsi:type="dcterms:W3CDTF">2026-01-07T07:32:00Z</dcterms:created>
  <dcterms:modified xsi:type="dcterms:W3CDTF">2026-03-12T05:42:00Z</dcterms:modified>
  <cp:category/>
</cp:coreProperties>
</file>